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FC" w:rsidRDefault="008B0EFC" w:rsidP="00E7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0"/>
    </w:p>
    <w:p w:rsidR="008B0EFC" w:rsidRDefault="00B70C80" w:rsidP="00B70C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0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drawing>
          <wp:inline distT="0" distB="0" distL="0" distR="0">
            <wp:extent cx="6076950" cy="2124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EFC" w:rsidRDefault="008B0EFC" w:rsidP="00E7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0EFC" w:rsidRDefault="008B0EFC" w:rsidP="00E7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324F" w:rsidRPr="00E7324F" w:rsidRDefault="00E7324F" w:rsidP="00E73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ПОЛИТИКА</w:t>
      </w:r>
      <w:bookmarkEnd w:id="0"/>
    </w:p>
    <w:p w:rsidR="00B70C80" w:rsidRDefault="00E7324F" w:rsidP="00E7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1"/>
      <w:r w:rsidRPr="00E73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обработки персональных данных </w:t>
      </w:r>
    </w:p>
    <w:p w:rsidR="00E7324F" w:rsidRDefault="00E7324F" w:rsidP="00E7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E73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  <w:bookmarkEnd w:id="1"/>
    </w:p>
    <w:p w:rsidR="00E7324F" w:rsidRDefault="00E7324F" w:rsidP="00E7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E7324F" w:rsidRPr="00E7324F" w:rsidRDefault="00E7324F" w:rsidP="00E73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политика обработки и защиты персональных данных (далее - Политика) определяет цели сбора, правовые основания, условия и способы обработки персональных данных, права и обязанности оператора, субъектов персональных данных, объем и категории обрабатываемых персональных данных и меры их защиты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СОШ».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 нормативные акты и иные документы, регламентирующие обработку персональных данных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»., 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разрабатываются с учетом положений Политики.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Политики распространяется на персональные данные, которые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брабатывает с использованием и без использования средств автоматизации.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Политике используются следующие понятия: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персональные данные -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 персональных данных (оператор)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обработка персональных данных -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</w:t>
      </w: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предоставление, доступ), обезличивание, блокирование, удаление, уничтожение;</w:t>
      </w:r>
      <w:proofErr w:type="gramEnd"/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персональных данных - действия, направленные на раскрытие персональных данных неопределенному кругу лиц;</w:t>
      </w:r>
    </w:p>
    <w:p w:rsidR="00E7324F" w:rsidRPr="00E7324F" w:rsidRDefault="00E7324F" w:rsidP="00E7324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E7324F" w:rsidRPr="00E7324F" w:rsidRDefault="00E7324F" w:rsidP="00E7324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E7324F" w:rsidRPr="00E7324F" w:rsidRDefault="00E7324F" w:rsidP="00E7324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ператор персональных данных - обязано:</w:t>
      </w:r>
    </w:p>
    <w:p w:rsidR="00E7324F" w:rsidRPr="00E7324F" w:rsidRDefault="00E7324F" w:rsidP="00E7324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E7324F" w:rsidRPr="00E7324F" w:rsidRDefault="00E7324F" w:rsidP="00E7324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E7324F" w:rsidRPr="00E7324F" w:rsidRDefault="00E7324F" w:rsidP="00E7324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E7324F" w:rsidRPr="00E7324F" w:rsidRDefault="00E7324F" w:rsidP="00E7324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E7324F" w:rsidRPr="00E7324F" w:rsidRDefault="00E7324F" w:rsidP="00E7324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обработки.</w:t>
      </w:r>
    </w:p>
    <w:p w:rsidR="00E7324F" w:rsidRPr="00E7324F" w:rsidRDefault="00E7324F" w:rsidP="00E7324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</w:t>
      </w:r>
      <w:proofErr w:type="spell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выгодоприобретателем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поручителем по которому является субъект персональных данных, или иным соглашением между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субъектом персональных данных.</w:t>
      </w:r>
    </w:p>
    <w:p w:rsidR="00E7324F" w:rsidRPr="00E7324F" w:rsidRDefault="00E7324F" w:rsidP="00E7324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праве:</w:t>
      </w:r>
    </w:p>
    <w:p w:rsidR="00E7324F" w:rsidRPr="00E7324F" w:rsidRDefault="00E7324F" w:rsidP="00E7324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E7324F" w:rsidRPr="00E7324F" w:rsidRDefault="00E7324F" w:rsidP="00E7324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E7324F" w:rsidRPr="00E7324F" w:rsidRDefault="00E7324F" w:rsidP="00E7324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Работники, совершеннолетние учащиеся, родители несовершеннолетних учащихся, иные субъекты персональных данных обязаны:</w:t>
      </w:r>
    </w:p>
    <w:p w:rsidR="00E7324F" w:rsidRPr="00E7324F" w:rsidRDefault="00E7324F" w:rsidP="00E7324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предусмотренных законодательством, предоставлять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остоверные персональные данные.</w:t>
      </w:r>
    </w:p>
    <w:p w:rsidR="00E7324F" w:rsidRPr="00E7324F" w:rsidRDefault="00E7324F" w:rsidP="00E7324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изменении персональных данных, обнаружении ошибок или неточностей в них незамедлительно сообщать об этом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СОШ».</w:t>
      </w:r>
    </w:p>
    <w:p w:rsidR="00E7324F" w:rsidRPr="00E7324F" w:rsidRDefault="00E7324F" w:rsidP="00E7324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 персональных данных вправе:</w:t>
      </w:r>
    </w:p>
    <w:p w:rsidR="00E7324F" w:rsidRPr="00E7324F" w:rsidRDefault="00E7324F" w:rsidP="00E7324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E7324F" w:rsidRPr="00E7324F" w:rsidRDefault="00E7324F" w:rsidP="00E732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 от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точнить персональные данные, блокировать их или уничтожить, если персональные данные являются неполными,</w:t>
      </w:r>
    </w:p>
    <w:p w:rsidR="00E7324F" w:rsidRPr="00E7324F" w:rsidRDefault="00E7324F" w:rsidP="00E732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24F" w:rsidRPr="00E7324F" w:rsidRDefault="00E7324F" w:rsidP="00E732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сбора персональных данных</w:t>
      </w:r>
    </w:p>
    <w:p w:rsidR="00E7324F" w:rsidRPr="00E7324F" w:rsidRDefault="00E7324F" w:rsidP="00E7324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сбора персональных данных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вляются:</w:t>
      </w:r>
    </w:p>
    <w:p w:rsidR="00E7324F" w:rsidRPr="00E7324F" w:rsidRDefault="00E7324F" w:rsidP="00E7324F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образовательной деятельности по образовательным программам начального общего, основного общего и среднего общего образования в соответствии с законодательством и уставом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»..</w:t>
      </w:r>
      <w:proofErr w:type="gramEnd"/>
    </w:p>
    <w:p w:rsidR="00E7324F" w:rsidRPr="00E7324F" w:rsidRDefault="00E7324F" w:rsidP="00E7324F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Регулирование трудовых отношений с работниками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СОШ».</w:t>
      </w:r>
    </w:p>
    <w:p w:rsidR="00E7324F" w:rsidRPr="00E7324F" w:rsidRDefault="00E7324F" w:rsidP="00E7324F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Реализация гражданско-правовых договоров, стороной, </w:t>
      </w:r>
      <w:proofErr w:type="spell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выгодоприобретателем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получателем которых является субъект персональных данных.</w:t>
      </w:r>
    </w:p>
    <w:p w:rsidR="00E7324F" w:rsidRPr="00E7324F" w:rsidRDefault="00E7324F" w:rsidP="00E7324F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безопасности.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Правовые основания обработки персональных данных</w:t>
      </w:r>
    </w:p>
    <w:p w:rsidR="00E7324F" w:rsidRPr="00E7324F" w:rsidRDefault="00E7324F" w:rsidP="00E7324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 основаниями обработки персональных данных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вляются устав и нормативные правовые акты, для исполнения которых и в соответствии с которыми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СОШ».осуществляет обработку персональных данных, в том числе: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кодекс, иные нормативные правовые акты, содержащие нормы 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</w:t>
      </w:r>
      <w:proofErr w:type="gramEnd"/>
    </w:p>
    <w:p w:rsidR="00E7324F" w:rsidRPr="00E7324F" w:rsidRDefault="00E7324F" w:rsidP="00E73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права;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Бюджетный кодекс;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Налоговый кодекс;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Гражданский кодекс;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кодекс;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от 29.12.2012 № 273-ФЗ «Об образовании в Российской Федерации».</w:t>
      </w:r>
    </w:p>
    <w:p w:rsidR="00E7324F" w:rsidRPr="00E7324F" w:rsidRDefault="00E7324F" w:rsidP="00E7324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 основаниями обработки персональных данных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являются договоры с физическими лицами, заявления (согласия, доверенности) учащихся и родителей (законных представителей) несовершеннолетних учащихся, согласия на обработку персональных данных.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bookmark2"/>
      <w:r w:rsidRPr="00E73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Объем и категории обрабатываемых персональных данных, категории субъектов</w:t>
      </w:r>
      <w:bookmarkEnd w:id="2"/>
    </w:p>
    <w:p w:rsidR="00E7324F" w:rsidRPr="00E7324F" w:rsidRDefault="00E7324F" w:rsidP="00E73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3"/>
      <w:r w:rsidRPr="00E73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персональных данных</w:t>
      </w:r>
      <w:bookmarkEnd w:id="3"/>
    </w:p>
    <w:p w:rsidR="00E7324F" w:rsidRPr="00E7324F" w:rsidRDefault="00E7324F" w:rsidP="00E7324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брабатывает персональные данные: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работников, в том числе бывших;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кандидатов на замещение вакантных должностей;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родственников работников, в том числе бывших;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учащихся;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(законных представителей) учащихся;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физических лиц по гражданско-правовым договорам;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физических лиц, указанных в заявлениях (согласиях, доверенностях) учащихся и родителей (законных представителей) несовершеннолетних учащихся;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физических лиц - посетителей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»..</w:t>
      </w:r>
      <w:proofErr w:type="gramEnd"/>
    </w:p>
    <w:p w:rsidR="00E7324F" w:rsidRPr="00E7324F" w:rsidRDefault="00E7324F" w:rsidP="00E7324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 категории персональных данных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брабатывает только на основании и согласно требованиям федеральных законов.</w:t>
      </w:r>
    </w:p>
    <w:p w:rsidR="00E7324F" w:rsidRPr="00E7324F" w:rsidRDefault="00E7324F" w:rsidP="00E7324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Биометрические персональные данные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обрабатывает.</w:t>
      </w:r>
    </w:p>
    <w:p w:rsidR="00E7324F" w:rsidRPr="00E7324F" w:rsidRDefault="00E7324F" w:rsidP="00E732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брабатывает персональные данные в объеме,</w:t>
      </w:r>
    </w:p>
    <w:p w:rsidR="00E7324F" w:rsidRPr="00E7324F" w:rsidRDefault="00E7324F" w:rsidP="00E732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24F" w:rsidRPr="00E7324F" w:rsidRDefault="00E7324F" w:rsidP="00E73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необходимом: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образовательной деятельности по реализации основных и дополнительных образовательных программ, обеспечения безопасности, укрепления здоровья учащихся, создания благоприятных условий для разностороннего развития личности, в том числе обеспечения отдыха и оздоровления учащихся;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функций и полномочий работодателя в трудовых отношениях;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функций и полномочий экономического субъекта при осуществлении бухгалтерского и налогового учета;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 сделок и договоров гражданско-правового характера, в которых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.я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 стороной, получателем (</w:t>
      </w:r>
      <w:proofErr w:type="spell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выгодоприобретателем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7324F" w:rsidRPr="00E7324F" w:rsidRDefault="00E7324F" w:rsidP="00E7324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объем обрабатываемых персональных данных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оответствуют заявленным целям обработки.</w:t>
      </w:r>
    </w:p>
    <w:p w:rsidR="00E7324F" w:rsidRPr="00E7324F" w:rsidRDefault="00E7324F" w:rsidP="00E7324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и условия обработки персональных данных</w:t>
      </w:r>
    </w:p>
    <w:p w:rsidR="00E7324F" w:rsidRPr="00E7324F" w:rsidRDefault="00E7324F" w:rsidP="00E7324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E7324F" w:rsidRPr="00E7324F" w:rsidRDefault="00E7324F" w:rsidP="00E7324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персональных данных:</w:t>
      </w:r>
    </w:p>
    <w:p w:rsidR="00E7324F" w:rsidRPr="00E7324F" w:rsidRDefault="00E7324F" w:rsidP="00E7324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персональные данные МБОУ «</w:t>
      </w:r>
      <w:proofErr w:type="spellStart"/>
      <w:r w:rsidR="002175EF"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олучает от субъекта персональных данных, а в случаях, когда субъект персональных данных несовершеннолетний, - от его родителей (законных представителей) либо, если субъект персональных данных достиг возраста 14 лет, с их согласия.</w:t>
      </w:r>
    </w:p>
    <w:p w:rsidR="00E7324F" w:rsidRPr="00E7324F" w:rsidRDefault="00E7324F" w:rsidP="00E73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когда субъект персональных данных - физическое лицо, указанное в заявлениях (согласиях, доверенностях) учащихся и родителей (законных представителей) несовершеннолетних учащихся, МБОУ «</w:t>
      </w:r>
      <w:proofErr w:type="spellStart"/>
      <w:r w:rsidR="002175EF"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праве получить персональные данные такого физического лица от учащихся, их родителей (законных представителей).</w:t>
      </w:r>
    </w:p>
    <w:p w:rsidR="00E7324F" w:rsidRPr="00E7324F" w:rsidRDefault="00E7324F" w:rsidP="00E7324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персональных данных:</w:t>
      </w:r>
    </w:p>
    <w:p w:rsidR="00E7324F" w:rsidRPr="00E7324F" w:rsidRDefault="00E7324F" w:rsidP="00E7324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2175EF"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="002175EF"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брабатывает персональные данные в следующих</w:t>
      </w:r>
    </w:p>
    <w:p w:rsidR="00E7324F" w:rsidRPr="00E7324F" w:rsidRDefault="00E7324F" w:rsidP="00E73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 персональных данных дал согласие на обработку своих персональных</w:t>
      </w:r>
    </w:p>
    <w:p w:rsidR="00E7324F" w:rsidRPr="00E7324F" w:rsidRDefault="00E7324F" w:rsidP="00E73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данных;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персональных данных необходима для выполнения МБОУ «</w:t>
      </w:r>
      <w:proofErr w:type="spellStart"/>
      <w:r w:rsidR="002175EF"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озложенных на него законодательством функций, полномочий и обязанностей;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персональные данные являются общедоступными.</w:t>
      </w:r>
    </w:p>
    <w:p w:rsidR="00E7324F" w:rsidRPr="00E7324F" w:rsidRDefault="00E7324F" w:rsidP="00E7324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2175EF"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="002175EF"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брабатывает персональные данные: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без использования средств автоматизации;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средств автоматизации в программах и информационных системах: «1С: Зарплата и кадры», «1С: Библиотека», «Электронный дневник», «Проход и питание».</w:t>
      </w:r>
    </w:p>
    <w:p w:rsidR="00E7324F" w:rsidRPr="00E7324F" w:rsidRDefault="00E7324F" w:rsidP="00E7324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2175EF"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брабатывает персональные данные в сроки: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для достижения целей обработки персональных данных;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определенные законодательством для обработки отдельных видов персональных</w:t>
      </w:r>
      <w:proofErr w:type="gramEnd"/>
    </w:p>
    <w:p w:rsidR="00E7324F" w:rsidRPr="00E7324F" w:rsidRDefault="00E7324F" w:rsidP="00E73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данных;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согласии субъекта персональных данных.</w:t>
      </w:r>
    </w:p>
    <w:p w:rsidR="00E7324F" w:rsidRPr="00E7324F" w:rsidRDefault="00E7324F" w:rsidP="00E73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5.4. Хранение персональных данных:</w:t>
      </w:r>
    </w:p>
    <w:p w:rsidR="00E7324F" w:rsidRPr="00E7324F" w:rsidRDefault="00E7324F" w:rsidP="00E732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2175EF"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ранит персональные данные в течение срока, необходимого для достижения целей их обработки, а документы, содержащие персональные данные, - в течение срока хранения документов, предусмотренного номенклатурой дел, с учетом архивных сроков хранения.</w:t>
      </w:r>
    </w:p>
    <w:p w:rsidR="00E7324F" w:rsidRPr="00E7324F" w:rsidRDefault="00E7324F" w:rsidP="00E7324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E7324F" w:rsidRPr="00E7324F" w:rsidRDefault="00E7324F" w:rsidP="00E7324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Персональные данные, обрабатываемые с использованием средств автоматизации, хранятся в порядке и на условиях, которые определяет политика безопасности данных средств автоматизации.</w:t>
      </w:r>
    </w:p>
    <w:p w:rsidR="00E7324F" w:rsidRPr="00E7324F" w:rsidRDefault="00E7324F" w:rsidP="00E732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файлообменниках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) информационных систем.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Прекращение обработки персональных данных:</w:t>
      </w:r>
    </w:p>
    <w:p w:rsidR="00E7324F" w:rsidRPr="00E7324F" w:rsidRDefault="00E7324F" w:rsidP="00E732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ответственные за обработку персональных данных в МБОУ «</w:t>
      </w:r>
      <w:proofErr w:type="spellStart"/>
      <w:r w:rsidR="00D76F11"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СОШ», прекращают их обрабатывать в следующих случаях:</w:t>
      </w:r>
    </w:p>
    <w:p w:rsidR="00E7324F" w:rsidRPr="00E7324F" w:rsidRDefault="00E7324F" w:rsidP="00E732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достигнуты цели обработки персональных данных;</w:t>
      </w:r>
    </w:p>
    <w:p w:rsidR="00E7324F" w:rsidRPr="00E7324F" w:rsidRDefault="00E7324F" w:rsidP="00E732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истек срок действия согласия на обработку персональных данных;</w:t>
      </w:r>
    </w:p>
    <w:p w:rsidR="00E7324F" w:rsidRPr="00E7324F" w:rsidRDefault="00E7324F" w:rsidP="00E732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отозвано согласие на обработку персональных данных;</w:t>
      </w:r>
    </w:p>
    <w:p w:rsidR="00E7324F" w:rsidRPr="00E7324F" w:rsidRDefault="00E7324F" w:rsidP="00E732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персональных данных неправомерна.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персональных данных:</w:t>
      </w:r>
    </w:p>
    <w:p w:rsidR="00E7324F" w:rsidRPr="00E7324F" w:rsidRDefault="00E7324F" w:rsidP="00E732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D76F11"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беспечивает конфиденциальность персональных</w:t>
      </w:r>
    </w:p>
    <w:p w:rsidR="00E7324F" w:rsidRPr="00E7324F" w:rsidRDefault="00E7324F" w:rsidP="00E73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</w:p>
    <w:p w:rsidR="00E7324F" w:rsidRPr="00E7324F" w:rsidRDefault="00E7324F" w:rsidP="00E732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D76F11"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передает персональные данные третьим лицам в следующих случаях:</w:t>
      </w:r>
    </w:p>
    <w:p w:rsidR="00E7324F" w:rsidRPr="00E7324F" w:rsidRDefault="00E7324F" w:rsidP="00E732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 персональных данных дал согласие на передачу своих данных;</w:t>
      </w:r>
    </w:p>
    <w:p w:rsidR="00E7324F" w:rsidRPr="00E7324F" w:rsidRDefault="00E7324F" w:rsidP="00E732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передать данные необходимо в соответствии с требованиями законодательства в рамках установленной процедуры.</w:t>
      </w:r>
    </w:p>
    <w:p w:rsidR="00E7324F" w:rsidRPr="00E7324F" w:rsidRDefault="00E7324F" w:rsidP="00E7324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D76F11"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не осуществляет трансграничную передачу персональных данных.</w:t>
      </w:r>
    </w:p>
    <w:p w:rsidR="00E7324F" w:rsidRPr="00E7324F" w:rsidRDefault="00E7324F" w:rsidP="00E732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D76F11"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в том числе:</w:t>
      </w:r>
    </w:p>
    <w:p w:rsidR="00E7324F" w:rsidRPr="00E7324F" w:rsidRDefault="00E7324F" w:rsidP="00E732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издает локальные нормативные акты, регламентирующие обработку 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</w:t>
      </w:r>
      <w:proofErr w:type="gramEnd"/>
    </w:p>
    <w:p w:rsidR="00E7324F" w:rsidRPr="00E7324F" w:rsidRDefault="00E7324F" w:rsidP="00E73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данных;</w:t>
      </w:r>
    </w:p>
    <w:p w:rsidR="00E7324F" w:rsidRPr="00E7324F" w:rsidRDefault="00E7324F" w:rsidP="00E732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назначает </w:t>
      </w:r>
      <w:proofErr w:type="gram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proofErr w:type="gram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организацию обработки персональных данных;</w:t>
      </w:r>
    </w:p>
    <w:p w:rsidR="00E7324F" w:rsidRPr="00E7324F" w:rsidRDefault="00E7324F" w:rsidP="00E732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список лиц, допущенных к обработке персональных данных;</w:t>
      </w:r>
    </w:p>
    <w:p w:rsidR="00E7324F" w:rsidRPr="00E7324F" w:rsidRDefault="00E7324F" w:rsidP="00E732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данных.</w:t>
      </w:r>
    </w:p>
    <w:p w:rsidR="00E7324F" w:rsidRPr="00E7324F" w:rsidRDefault="00E7324F" w:rsidP="00E7324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Актуализация, исправление, удаление и уничтожение персональных данных, ответы </w:t>
      </w:r>
      <w:proofErr w:type="gramStart"/>
      <w:r w:rsidRPr="00E73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</w:p>
    <w:p w:rsidR="00E7324F" w:rsidRPr="00E7324F" w:rsidRDefault="00E7324F" w:rsidP="00E73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запросы субъектов персональных данных</w:t>
      </w:r>
    </w:p>
    <w:p w:rsidR="00E7324F" w:rsidRPr="00E7324F" w:rsidRDefault="00E7324F" w:rsidP="00E7324F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МБОУ «</w:t>
      </w:r>
      <w:proofErr w:type="spellStart"/>
      <w:r w:rsidR="00D76F11"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E7324F" w:rsidRPr="00E7324F" w:rsidRDefault="00E7324F" w:rsidP="00E7324F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</w:t>
      </w:r>
      <w:proofErr w:type="spellStart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выгодоприобретателем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) по которому является субъект персональных данных.</w:t>
      </w:r>
    </w:p>
    <w:p w:rsidR="00E7324F" w:rsidRPr="00E7324F" w:rsidRDefault="00E7324F" w:rsidP="00E7324F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уничтожении документов (носителей) с персональными данными принимает комиссия, состав которой утверждается приказом руководителя МБОУ «</w:t>
      </w:r>
      <w:proofErr w:type="spellStart"/>
      <w:r w:rsidR="00D76F11"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СОШ».</w:t>
      </w:r>
    </w:p>
    <w:p w:rsidR="00E7324F" w:rsidRPr="00E7324F" w:rsidRDefault="00E7324F" w:rsidP="00E7324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актом об уничтожении документов (носителей), подписанным членами комиссии.</w:t>
      </w:r>
    </w:p>
    <w:p w:rsidR="00E7324F" w:rsidRPr="00E7324F" w:rsidRDefault="00E7324F" w:rsidP="00E7324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Уничтожение документов (носителей), содержащих персональные данные, производится путем сожжения, дробления (измельчения), </w:t>
      </w: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химического разложения. Для уничтожения бумажных документов может быть использован шредер.</w:t>
      </w:r>
    </w:p>
    <w:p w:rsidR="00E7324F" w:rsidRPr="00E7324F" w:rsidRDefault="00E7324F" w:rsidP="00E7324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Персональные данные на электронных носителях уничтожаются путем стирания или форматирования носителя.</w:t>
      </w:r>
    </w:p>
    <w:p w:rsidR="00E7324F" w:rsidRPr="00E7324F" w:rsidRDefault="00E7324F" w:rsidP="00E732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>По запросу субъекта персональных данных или его законного представителя МБОУ «</w:t>
      </w:r>
      <w:proofErr w:type="spellStart"/>
      <w:r w:rsidR="00D76F11">
        <w:rPr>
          <w:rFonts w:ascii="Times New Roman" w:eastAsia="Times New Roman" w:hAnsi="Times New Roman" w:cs="Times New Roman"/>
          <w:color w:val="000000"/>
          <w:sz w:val="28"/>
          <w:szCs w:val="28"/>
        </w:rPr>
        <w:t>Агишбатойская</w:t>
      </w:r>
      <w:proofErr w:type="spellEnd"/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сообщает ему информацию об обработке его персональных данных.</w:t>
      </w:r>
      <w:r w:rsidRPr="00E7324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</w:p>
    <w:p w:rsidR="00E7324F" w:rsidRPr="00E7324F" w:rsidRDefault="00E7324F" w:rsidP="00E732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24F" w:rsidRPr="00E7324F" w:rsidRDefault="00E7324F" w:rsidP="00E7324F">
      <w:pPr>
        <w:rPr>
          <w:sz w:val="28"/>
          <w:szCs w:val="28"/>
        </w:rPr>
      </w:pPr>
    </w:p>
    <w:sectPr w:rsidR="00E7324F" w:rsidRPr="00E7324F" w:rsidSect="0062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B4B"/>
    <w:rsid w:val="001D3B4B"/>
    <w:rsid w:val="002175EF"/>
    <w:rsid w:val="00307E91"/>
    <w:rsid w:val="0062532F"/>
    <w:rsid w:val="008B0EFC"/>
    <w:rsid w:val="00B70C80"/>
    <w:rsid w:val="00C52E64"/>
    <w:rsid w:val="00D76F11"/>
    <w:rsid w:val="00E7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2018-09-26T09:06:00Z</dcterms:created>
  <dcterms:modified xsi:type="dcterms:W3CDTF">2018-09-26T09:07:00Z</dcterms:modified>
</cp:coreProperties>
</file>