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1B" w:rsidRPr="00F63254" w:rsidRDefault="0059671B" w:rsidP="0059671B">
      <w:pPr>
        <w:spacing w:after="0" w:line="100" w:lineRule="atLeast"/>
        <w:jc w:val="center"/>
        <w:rPr>
          <w:rFonts w:ascii="Times New Roman" w:hAnsi="Times New Roman" w:cs="Times New Roman"/>
          <w:b/>
          <w:sz w:val="28"/>
          <w:szCs w:val="28"/>
        </w:rPr>
      </w:pPr>
    </w:p>
    <w:p w:rsidR="00D26B38" w:rsidRPr="00D26B38" w:rsidRDefault="00D26B38" w:rsidP="00D26B38">
      <w:pPr>
        <w:spacing w:after="0" w:line="100" w:lineRule="atLeast"/>
        <w:jc w:val="center"/>
        <w:rPr>
          <w:rFonts w:ascii="Times New Roman" w:hAnsi="Times New Roman" w:cs="Times New Roman"/>
          <w:color w:val="0070C0"/>
          <w:sz w:val="28"/>
          <w:szCs w:val="28"/>
        </w:rPr>
      </w:pPr>
      <w:r w:rsidRPr="00D26B38">
        <w:rPr>
          <w:rFonts w:ascii="Times New Roman" w:hAnsi="Times New Roman" w:cs="Times New Roman"/>
          <w:color w:val="0070C0"/>
          <w:sz w:val="28"/>
          <w:szCs w:val="28"/>
        </w:rPr>
        <w:t>Муниципальное бюджетное общеобразовательное  учреждение</w:t>
      </w:r>
    </w:p>
    <w:p w:rsidR="00D26B38" w:rsidRPr="00D26B38" w:rsidRDefault="00D26B38" w:rsidP="00D26B38">
      <w:pPr>
        <w:spacing w:after="0" w:line="100" w:lineRule="atLeast"/>
        <w:jc w:val="center"/>
        <w:rPr>
          <w:rFonts w:ascii="Times New Roman" w:hAnsi="Times New Roman" w:cs="Times New Roman"/>
          <w:color w:val="0070C0"/>
          <w:sz w:val="28"/>
          <w:szCs w:val="28"/>
        </w:rPr>
      </w:pPr>
      <w:r w:rsidRPr="00D26B38">
        <w:rPr>
          <w:rFonts w:ascii="Times New Roman" w:hAnsi="Times New Roman" w:cs="Times New Roman"/>
          <w:color w:val="0070C0"/>
          <w:sz w:val="28"/>
          <w:szCs w:val="28"/>
        </w:rPr>
        <w:t xml:space="preserve"> «</w:t>
      </w:r>
      <w:proofErr w:type="spellStart"/>
      <w:r w:rsidRPr="00D26B38">
        <w:rPr>
          <w:rFonts w:ascii="Times New Roman" w:hAnsi="Times New Roman" w:cs="Times New Roman"/>
          <w:color w:val="0070C0"/>
          <w:sz w:val="28"/>
          <w:szCs w:val="28"/>
        </w:rPr>
        <w:t>Агишбатойская</w:t>
      </w:r>
      <w:proofErr w:type="spellEnd"/>
      <w:r w:rsidRPr="00D26B38">
        <w:rPr>
          <w:rFonts w:ascii="Times New Roman" w:hAnsi="Times New Roman" w:cs="Times New Roman"/>
          <w:color w:val="0070C0"/>
          <w:sz w:val="28"/>
          <w:szCs w:val="28"/>
        </w:rPr>
        <w:t xml:space="preserve">   средняя общеобразовательная школа»</w:t>
      </w:r>
    </w:p>
    <w:p w:rsidR="00D26B38" w:rsidRPr="00D26B38" w:rsidRDefault="00D26B38" w:rsidP="00D26B38">
      <w:pPr>
        <w:spacing w:after="0" w:line="100" w:lineRule="atLeast"/>
        <w:jc w:val="center"/>
        <w:rPr>
          <w:rFonts w:ascii="Times New Roman" w:hAnsi="Times New Roman" w:cs="Times New Roman"/>
          <w:sz w:val="28"/>
          <w:szCs w:val="28"/>
        </w:rPr>
      </w:pPr>
    </w:p>
    <w:p w:rsidR="00D26B38" w:rsidRPr="00D26B38" w:rsidRDefault="00D26B38" w:rsidP="00D26B38">
      <w:pPr>
        <w:spacing w:after="0" w:line="100" w:lineRule="atLeast"/>
        <w:rPr>
          <w:rFonts w:ascii="Times New Roman" w:hAnsi="Times New Roman" w:cs="Times New Roman"/>
          <w:b/>
        </w:rPr>
      </w:pPr>
    </w:p>
    <w:p w:rsidR="00D26B38" w:rsidRPr="00D26B38" w:rsidRDefault="00D26B38" w:rsidP="00D26B38">
      <w:pPr>
        <w:framePr w:hSpace="180" w:wrap="around" w:vAnchor="page" w:hAnchor="margin" w:xAlign="center" w:y="2371"/>
        <w:tabs>
          <w:tab w:val="right" w:leader="dot" w:pos="9628"/>
        </w:tabs>
        <w:ind w:firstLine="426"/>
        <w:jc w:val="both"/>
        <w:rPr>
          <w:sz w:val="18"/>
          <w:szCs w:val="18"/>
        </w:rPr>
      </w:pPr>
      <w:r w:rsidRPr="00D26B38">
        <w:rPr>
          <w:sz w:val="18"/>
          <w:szCs w:val="18"/>
        </w:rPr>
        <w:t xml:space="preserve">РАССМОТРЕНО                                                                                                              Утверждено </w:t>
      </w:r>
    </w:p>
    <w:p w:rsidR="00D26B38" w:rsidRPr="00D26B38" w:rsidRDefault="00D26B38" w:rsidP="00D26B38">
      <w:pPr>
        <w:framePr w:hSpace="180" w:wrap="around" w:vAnchor="page" w:hAnchor="margin" w:xAlign="center" w:y="2371"/>
        <w:rPr>
          <w:color w:val="0000FF"/>
          <w:sz w:val="18"/>
          <w:szCs w:val="18"/>
        </w:rPr>
      </w:pPr>
      <w:r w:rsidRPr="00D26B38">
        <w:rPr>
          <w:color w:val="0000FF"/>
          <w:sz w:val="18"/>
          <w:szCs w:val="18"/>
        </w:rPr>
        <w:t xml:space="preserve">НА  ЗАСЕДАНИИ ПЕДАГОГИЧЕСКОГО СОВЕТА                                                   Директором МБОУ « </w:t>
      </w:r>
      <w:proofErr w:type="spellStart"/>
      <w:r w:rsidRPr="00D26B38">
        <w:rPr>
          <w:color w:val="0000FF"/>
          <w:sz w:val="18"/>
          <w:szCs w:val="18"/>
        </w:rPr>
        <w:t>Агишбатойская</w:t>
      </w:r>
      <w:proofErr w:type="spellEnd"/>
      <w:r w:rsidRPr="00D26B38">
        <w:rPr>
          <w:color w:val="0000FF"/>
          <w:sz w:val="18"/>
          <w:szCs w:val="18"/>
        </w:rPr>
        <w:t xml:space="preserve"> СОШ»</w:t>
      </w:r>
      <w:r w:rsidR="00D724F5">
        <w:rPr>
          <w:color w:val="0000FF"/>
          <w:sz w:val="18"/>
          <w:szCs w:val="18"/>
        </w:rPr>
        <w:t>№52</w:t>
      </w:r>
    </w:p>
    <w:p w:rsidR="00D26B38" w:rsidRPr="00D26B38" w:rsidRDefault="00D26B38" w:rsidP="00D26B38">
      <w:pPr>
        <w:spacing w:after="0" w:line="100" w:lineRule="atLeast"/>
        <w:rPr>
          <w:rFonts w:ascii="Times New Roman" w:hAnsi="Times New Roman" w:cs="Times New Roman"/>
          <w:b/>
          <w:sz w:val="18"/>
          <w:szCs w:val="18"/>
        </w:rPr>
      </w:pPr>
      <w:r w:rsidRPr="00D26B38">
        <w:rPr>
          <w:color w:val="0000FF"/>
          <w:sz w:val="18"/>
          <w:szCs w:val="18"/>
        </w:rPr>
        <w:t xml:space="preserve">протокол № 1  от 30 августа 2016 года                                 </w:t>
      </w:r>
      <w:r w:rsidR="00D724F5">
        <w:rPr>
          <w:color w:val="0000FF"/>
          <w:sz w:val="18"/>
          <w:szCs w:val="18"/>
        </w:rPr>
        <w:t xml:space="preserve">                            от30</w:t>
      </w:r>
      <w:bookmarkStart w:id="0" w:name="_GoBack"/>
      <w:bookmarkEnd w:id="0"/>
      <w:r w:rsidRPr="00D26B38">
        <w:rPr>
          <w:color w:val="0000FF"/>
          <w:sz w:val="18"/>
          <w:szCs w:val="18"/>
        </w:rPr>
        <w:t xml:space="preserve"> августа 2016г.           Мусаева Х.А.</w:t>
      </w:r>
    </w:p>
    <w:p w:rsidR="0059671B" w:rsidRPr="00F6170D" w:rsidRDefault="0059671B" w:rsidP="00D26B38">
      <w:pPr>
        <w:spacing w:after="0" w:line="100" w:lineRule="atLeast"/>
        <w:rPr>
          <w:rFonts w:ascii="Times New Roman" w:hAnsi="Times New Roman" w:cs="Times New Roman"/>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59671B" w:rsidRDefault="00783071" w:rsidP="00783071">
      <w:pPr>
        <w:spacing w:after="0" w:line="100" w:lineRule="atLeast"/>
        <w:jc w:val="center"/>
        <w:rPr>
          <w:rFonts w:ascii="Times New Roman" w:hAnsi="Times New Roman" w:cs="Times New Roman"/>
          <w:color w:val="FF0000"/>
          <w:sz w:val="52"/>
          <w:szCs w:val="28"/>
        </w:rPr>
      </w:pPr>
    </w:p>
    <w:p w:rsidR="0059671B" w:rsidRPr="0059671B" w:rsidRDefault="0059671B" w:rsidP="00A87299">
      <w:pPr>
        <w:spacing w:after="0" w:line="240" w:lineRule="auto"/>
        <w:jc w:val="center"/>
        <w:rPr>
          <w:rFonts w:ascii="Times New Roman" w:hAnsi="Times New Roman"/>
          <w:b/>
          <w:color w:val="FF0000"/>
          <w:sz w:val="52"/>
          <w:szCs w:val="28"/>
        </w:rPr>
      </w:pPr>
      <w:r w:rsidRPr="0059671B">
        <w:rPr>
          <w:rFonts w:ascii="Times New Roman" w:hAnsi="Times New Roman"/>
          <w:b/>
          <w:color w:val="FF0000"/>
          <w:sz w:val="52"/>
          <w:szCs w:val="28"/>
        </w:rPr>
        <w:t>А</w:t>
      </w:r>
      <w:r w:rsidR="00392A44" w:rsidRPr="0059671B">
        <w:rPr>
          <w:rFonts w:ascii="Times New Roman" w:hAnsi="Times New Roman"/>
          <w:b/>
          <w:color w:val="FF0000"/>
          <w:sz w:val="52"/>
          <w:szCs w:val="28"/>
        </w:rPr>
        <w:t xml:space="preserve">даптированная </w:t>
      </w:r>
    </w:p>
    <w:p w:rsidR="008A15BB" w:rsidRPr="0059671B" w:rsidRDefault="00392A44" w:rsidP="00A87299">
      <w:pPr>
        <w:spacing w:after="0" w:line="240" w:lineRule="auto"/>
        <w:jc w:val="center"/>
        <w:rPr>
          <w:rFonts w:ascii="Times New Roman" w:hAnsi="Times New Roman"/>
          <w:color w:val="FF0000"/>
          <w:sz w:val="52"/>
          <w:szCs w:val="28"/>
        </w:rPr>
      </w:pPr>
      <w:r w:rsidRPr="0059671B">
        <w:rPr>
          <w:rFonts w:ascii="Times New Roman" w:hAnsi="Times New Roman"/>
          <w:b/>
          <w:color w:val="FF0000"/>
          <w:sz w:val="52"/>
          <w:szCs w:val="28"/>
        </w:rPr>
        <w:t xml:space="preserve">основная </w:t>
      </w:r>
      <w:r w:rsidR="005D673F" w:rsidRPr="0059671B">
        <w:rPr>
          <w:rFonts w:ascii="Times New Roman" w:hAnsi="Times New Roman"/>
          <w:b/>
          <w:color w:val="FF0000"/>
          <w:sz w:val="52"/>
          <w:szCs w:val="28"/>
        </w:rPr>
        <w:t>обще</w:t>
      </w:r>
      <w:r w:rsidRPr="0059671B">
        <w:rPr>
          <w:rFonts w:ascii="Times New Roman" w:hAnsi="Times New Roman"/>
          <w:b/>
          <w:color w:val="FF0000"/>
          <w:sz w:val="52"/>
          <w:szCs w:val="28"/>
        </w:rPr>
        <w:t>образовательная</w:t>
      </w:r>
      <w:r w:rsidR="00B41096" w:rsidRPr="0059671B">
        <w:rPr>
          <w:rFonts w:ascii="Times New Roman" w:hAnsi="Times New Roman"/>
          <w:b/>
          <w:color w:val="FF0000"/>
          <w:sz w:val="52"/>
          <w:szCs w:val="28"/>
        </w:rPr>
        <w:t xml:space="preserve"> </w:t>
      </w:r>
      <w:r w:rsidRPr="0059671B">
        <w:rPr>
          <w:rFonts w:ascii="Times New Roman" w:hAnsi="Times New Roman"/>
          <w:b/>
          <w:color w:val="FF0000"/>
          <w:sz w:val="52"/>
          <w:szCs w:val="28"/>
        </w:rPr>
        <w:t>программа</w:t>
      </w:r>
      <w:r w:rsidR="00B41096" w:rsidRPr="0059671B">
        <w:rPr>
          <w:rFonts w:ascii="Times New Roman" w:hAnsi="Times New Roman"/>
          <w:b/>
          <w:color w:val="FF0000"/>
          <w:sz w:val="52"/>
          <w:szCs w:val="28"/>
        </w:rPr>
        <w:t xml:space="preserve"> </w:t>
      </w:r>
      <w:r w:rsidR="006F1599" w:rsidRPr="0059671B">
        <w:rPr>
          <w:rFonts w:ascii="Times New Roman" w:hAnsi="Times New Roman"/>
          <w:b/>
          <w:color w:val="FF0000"/>
          <w:sz w:val="52"/>
          <w:szCs w:val="28"/>
        </w:rPr>
        <w:br/>
      </w:r>
      <w:r w:rsidRPr="0059671B">
        <w:rPr>
          <w:rFonts w:ascii="Times New Roman" w:hAnsi="Times New Roman"/>
          <w:b/>
          <w:color w:val="FF0000"/>
          <w:sz w:val="52"/>
          <w:szCs w:val="28"/>
        </w:rPr>
        <w:t xml:space="preserve">начального общего образования </w:t>
      </w:r>
      <w:r w:rsidRPr="0059671B">
        <w:rPr>
          <w:rFonts w:ascii="Times New Roman" w:hAnsi="Times New Roman"/>
          <w:b/>
          <w:color w:val="FF0000"/>
          <w:sz w:val="52"/>
          <w:szCs w:val="28"/>
        </w:rPr>
        <w:br/>
      </w:r>
      <w:proofErr w:type="gramStart"/>
      <w:r w:rsidRPr="0059671B">
        <w:rPr>
          <w:rFonts w:ascii="Times New Roman" w:hAnsi="Times New Roman"/>
          <w:b/>
          <w:color w:val="FF0000"/>
          <w:sz w:val="52"/>
          <w:szCs w:val="28"/>
        </w:rPr>
        <w:t>обучающихся</w:t>
      </w:r>
      <w:proofErr w:type="gramEnd"/>
      <w:r w:rsidRPr="0059671B">
        <w:rPr>
          <w:rFonts w:ascii="Times New Roman" w:hAnsi="Times New Roman"/>
          <w:b/>
          <w:color w:val="FF0000"/>
          <w:sz w:val="52"/>
          <w:szCs w:val="28"/>
        </w:rPr>
        <w:t xml:space="preserve"> </w:t>
      </w:r>
      <w:r w:rsidRPr="0059671B">
        <w:rPr>
          <w:rFonts w:ascii="Times New Roman" w:hAnsi="Times New Roman" w:cs="Times New Roman"/>
          <w:b/>
          <w:color w:val="FF0000"/>
          <w:sz w:val="52"/>
          <w:szCs w:val="28"/>
        </w:rPr>
        <w:t>с задержкой психического развития</w:t>
      </w:r>
      <w:r w:rsidR="008A478A" w:rsidRPr="0059671B">
        <w:rPr>
          <w:rFonts w:ascii="Times New Roman" w:hAnsi="Times New Roman" w:cs="Times New Roman"/>
          <w:b/>
          <w:color w:val="FF0000"/>
          <w:sz w:val="52"/>
          <w:szCs w:val="28"/>
        </w:rPr>
        <w:t xml:space="preserve"> </w:t>
      </w:r>
    </w:p>
    <w:p w:rsidR="001A7A25" w:rsidRPr="0059671B" w:rsidRDefault="001A7A25">
      <w:pPr>
        <w:rPr>
          <w:rFonts w:ascii="Times New Roman" w:hAnsi="Times New Roman"/>
          <w:color w:val="FF0000"/>
          <w:sz w:val="52"/>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85984" w:rsidRDefault="00D54712" w:rsidP="0059671B">
      <w:pPr>
        <w:spacing w:before="480" w:after="360" w:line="240" w:lineRule="auto"/>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6C1754" w:rsidRPr="000C5522" w:rsidRDefault="00CD1B90">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1B442D">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2.</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_Toc415833113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10</w:t>
        </w:r>
        <w:r w:rsidR="00CD1B90" w:rsidRPr="006C1754">
          <w:rPr>
            <w:noProof/>
            <w:webHidden/>
            <w:sz w:val="28"/>
            <w:szCs w:val="28"/>
          </w:rPr>
          <w:fldChar w:fldCharType="end"/>
        </w:r>
      </w:hyperlink>
    </w:p>
    <w:p w:rsidR="006C1754" w:rsidRPr="000C5522" w:rsidRDefault="001B442D">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_Toc415833114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10</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_Toc415833115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10</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_Toc415833116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18</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_Toc415833117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22</w:t>
        </w:r>
        <w:r w:rsidR="00CD1B90" w:rsidRPr="006C1754">
          <w:rPr>
            <w:noProof/>
            <w:webHidden/>
            <w:sz w:val="28"/>
            <w:szCs w:val="28"/>
          </w:rPr>
          <w:fldChar w:fldCharType="end"/>
        </w:r>
      </w:hyperlink>
    </w:p>
    <w:p w:rsidR="006C1754" w:rsidRPr="000C5522" w:rsidRDefault="001B442D">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_Toc415833118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28</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_Toc415833119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28</w:t>
        </w:r>
        <w:r w:rsidR="00CD1B90" w:rsidRPr="006C1754">
          <w:rPr>
            <w:noProof/>
            <w:webHidden/>
            <w:sz w:val="28"/>
            <w:szCs w:val="28"/>
          </w:rPr>
          <w:fldChar w:fldCharType="end"/>
        </w:r>
      </w:hyperlink>
    </w:p>
    <w:p w:rsidR="006C1754" w:rsidRPr="000C5522" w:rsidRDefault="001B442D">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_Toc415833120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32</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_Toc415833121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32</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_Toc415833122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33</w:t>
        </w:r>
        <w:r w:rsidR="00CD1B90" w:rsidRPr="006C1754">
          <w:rPr>
            <w:noProof/>
            <w:webHidden/>
            <w:sz w:val="28"/>
            <w:szCs w:val="28"/>
          </w:rPr>
          <w:fldChar w:fldCharType="end"/>
        </w:r>
      </w:hyperlink>
    </w:p>
    <w:p w:rsidR="006C1754" w:rsidRPr="000C5522" w:rsidRDefault="001B442D">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_Toc415833123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52</w:t>
        </w:r>
        <w:r w:rsidR="00CD1B90" w:rsidRPr="006C1754">
          <w:rPr>
            <w:noProof/>
            <w:webHidden/>
            <w:sz w:val="28"/>
            <w:szCs w:val="28"/>
          </w:rPr>
          <w:fldChar w:fldCharType="end"/>
        </w:r>
      </w:hyperlink>
    </w:p>
    <w:p w:rsidR="006C1754" w:rsidRPr="000C5522" w:rsidRDefault="001B442D">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_Toc415833124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52</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_Toc415833125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52</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_Toc415833126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61</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_Toc415833127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72</w:t>
        </w:r>
        <w:r w:rsidR="00CD1B90" w:rsidRPr="006C1754">
          <w:rPr>
            <w:noProof/>
            <w:webHidden/>
            <w:sz w:val="28"/>
            <w:szCs w:val="28"/>
          </w:rPr>
          <w:fldChar w:fldCharType="end"/>
        </w:r>
      </w:hyperlink>
    </w:p>
    <w:p w:rsidR="006C1754" w:rsidRPr="000C5522" w:rsidRDefault="001B442D">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_Toc415833128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80</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_Toc415833129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80</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_Toc415833130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83</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_Toc415833131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130</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_Toc415833132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135</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_Toc415833133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139</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_Toc415833134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147</w:t>
        </w:r>
        <w:r w:rsidR="00CD1B90" w:rsidRPr="006C1754">
          <w:rPr>
            <w:noProof/>
            <w:webHidden/>
            <w:sz w:val="28"/>
            <w:szCs w:val="28"/>
          </w:rPr>
          <w:fldChar w:fldCharType="end"/>
        </w:r>
      </w:hyperlink>
    </w:p>
    <w:p w:rsidR="006C1754" w:rsidRPr="000C5522" w:rsidRDefault="001B442D">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_Toc415833135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150</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_Toc415833136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150</w:t>
        </w:r>
        <w:r w:rsidR="00CD1B90" w:rsidRPr="006C1754">
          <w:rPr>
            <w:noProof/>
            <w:webHidden/>
            <w:sz w:val="28"/>
            <w:szCs w:val="28"/>
          </w:rPr>
          <w:fldChar w:fldCharType="end"/>
        </w:r>
      </w:hyperlink>
    </w:p>
    <w:p w:rsidR="006C1754" w:rsidRPr="000C5522" w:rsidRDefault="001B442D">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_Toc415833137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161</w:t>
        </w:r>
        <w:r w:rsidR="00CD1B90" w:rsidRPr="006C1754">
          <w:rPr>
            <w:noProof/>
            <w:webHidden/>
            <w:sz w:val="28"/>
            <w:szCs w:val="28"/>
          </w:rPr>
          <w:fldChar w:fldCharType="end"/>
        </w:r>
      </w:hyperlink>
    </w:p>
    <w:p w:rsidR="00385E5A" w:rsidRPr="003737F1" w:rsidRDefault="00CD1B90"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proofErr w:type="spellEnd"/>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proofErr w:type="gramStart"/>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roofErr w:type="gramEnd"/>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xml:space="preserve">• программу формирования универсальных учебных действий </w:t>
      </w:r>
      <w:proofErr w:type="gramStart"/>
      <w:r w:rsidRPr="00B719F7">
        <w:rPr>
          <w:caps w:val="0"/>
          <w:color w:val="auto"/>
        </w:rPr>
        <w:t>у</w:t>
      </w:r>
      <w:proofErr w:type="gramEnd"/>
      <w:r w:rsidRPr="00B719F7">
        <w:rPr>
          <w:caps w:val="0"/>
          <w:color w:val="auto"/>
        </w:rPr>
        <w:t xml:space="preserve">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xml:space="preserve">• программу духовно-нравственного развития, воспитания </w:t>
      </w:r>
      <w:proofErr w:type="gramStart"/>
      <w:r w:rsidRPr="00B719F7">
        <w:rPr>
          <w:caps w:val="0"/>
          <w:color w:val="auto"/>
        </w:rPr>
        <w:t>обучающихся</w:t>
      </w:r>
      <w:proofErr w:type="gramEnd"/>
      <w:r w:rsidRPr="00B719F7">
        <w:rPr>
          <w:caps w:val="0"/>
          <w:color w:val="auto"/>
        </w:rPr>
        <w:t xml:space="preserve">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xml:space="preserve">. </w:t>
      </w:r>
      <w:proofErr w:type="gramStart"/>
      <w:r w:rsidR="00B35F42">
        <w:rPr>
          <w:caps w:val="0"/>
          <w:color w:val="auto"/>
        </w:rPr>
        <w:t>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roofErr w:type="gramEnd"/>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 xml:space="preserve">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w:t>
      </w:r>
      <w:proofErr w:type="gramStart"/>
      <w:r w:rsidR="00EA7D8D" w:rsidRPr="00F63254">
        <w:rPr>
          <w:rFonts w:ascii="Times New Roman" w:hAnsi="Times New Roman" w:cs="Times New Roman"/>
          <w:b/>
          <w:sz w:val="28"/>
          <w:szCs w:val="28"/>
        </w:rPr>
        <w:t>обучающихся</w:t>
      </w:r>
      <w:proofErr w:type="gramEnd"/>
      <w:r w:rsidR="00EA7D8D" w:rsidRPr="00F63254">
        <w:rPr>
          <w:rFonts w:ascii="Times New Roman" w:hAnsi="Times New Roman" w:cs="Times New Roman"/>
          <w:b/>
          <w:sz w:val="28"/>
          <w:szCs w:val="28"/>
        </w:rPr>
        <w:t xml:space="preserve">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 xml:space="preserve">предоставление </w:t>
      </w:r>
      <w:proofErr w:type="gramStart"/>
      <w:r w:rsidRPr="00301148">
        <w:rPr>
          <w:caps w:val="0"/>
        </w:rPr>
        <w:t>обучающимся</w:t>
      </w:r>
      <w:proofErr w:type="gramEnd"/>
      <w:r w:rsidRPr="00301148">
        <w:rPr>
          <w:caps w:val="0"/>
        </w:rPr>
        <w:t xml:space="preserve">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 xml:space="preserve">включение </w:t>
      </w:r>
      <w:proofErr w:type="gramStart"/>
      <w:r w:rsidRPr="00301148">
        <w:rPr>
          <w:caps w:val="0"/>
        </w:rPr>
        <w:t>обучающихся</w:t>
      </w:r>
      <w:proofErr w:type="gramEnd"/>
      <w:r w:rsidRPr="00301148">
        <w:rPr>
          <w:caps w:val="0"/>
        </w:rPr>
        <w:t xml:space="preserve">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w:t>
      </w:r>
      <w:proofErr w:type="gramStart"/>
      <w:r w:rsidRPr="00003B26">
        <w:rPr>
          <w:rFonts w:ascii="Times New Roman" w:hAnsi="Times New Roman" w:cs="Times New Roman"/>
          <w:sz w:val="28"/>
          <w:szCs w:val="28"/>
        </w:rPr>
        <w:t>адресована</w:t>
      </w:r>
      <w:proofErr w:type="gramEnd"/>
      <w:r w:rsidRPr="00003B26">
        <w:rPr>
          <w:rFonts w:ascii="Times New Roman" w:hAnsi="Times New Roman" w:cs="Times New Roman"/>
          <w:sz w:val="28"/>
          <w:szCs w:val="28"/>
        </w:rPr>
        <w:t xml:space="preserve">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данной категории </w:t>
      </w:r>
      <w:proofErr w:type="gramStart"/>
      <w:r>
        <w:rPr>
          <w:rFonts w:ascii="Times New Roman" w:hAnsi="Times New Roman" w:cs="Times New Roman"/>
          <w:color w:val="auto"/>
          <w:sz w:val="28"/>
          <w:szCs w:val="28"/>
        </w:rPr>
        <w:t>обучающихся</w:t>
      </w:r>
      <w:proofErr w:type="gramEnd"/>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proofErr w:type="gramStart"/>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proofErr w:type="gramStart"/>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roofErr w:type="gramEnd"/>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w:t>
      </w:r>
      <w:proofErr w:type="gramStart"/>
      <w:r w:rsidRPr="00FA3C7C">
        <w:rPr>
          <w:rFonts w:ascii="Times New Roman" w:hAnsi="Times New Roman" w:cs="Times New Roman"/>
          <w:sz w:val="28"/>
          <w:szCs w:val="28"/>
        </w:rPr>
        <w:t>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gramStart"/>
      <w:r w:rsidRPr="00570722">
        <w:rPr>
          <w:rFonts w:ascii="Times New Roman" w:hAnsi="Times New Roman" w:cs="Times New Roman"/>
          <w:sz w:val="28"/>
          <w:szCs w:val="28"/>
        </w:rPr>
        <w:t>социокультурной</w:t>
      </w:r>
      <w:proofErr w:type="gramEnd"/>
      <w:r w:rsidRPr="00570722">
        <w:rPr>
          <w:rFonts w:ascii="Times New Roman" w:hAnsi="Times New Roman" w:cs="Times New Roman"/>
          <w:sz w:val="28"/>
          <w:szCs w:val="28"/>
        </w:rPr>
        <w:t xml:space="preserve">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w:t>
      </w:r>
      <w:proofErr w:type="gramStart"/>
      <w:r>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 xml:space="preserve">обеспечение непрерывного </w:t>
      </w:r>
      <w:proofErr w:type="gramStart"/>
      <w:r w:rsidRPr="003A4CCF">
        <w:rPr>
          <w:rFonts w:ascii="Times New Roman" w:hAnsi="Times New Roman" w:cs="Times New Roman"/>
          <w:sz w:val="28"/>
          <w:szCs w:val="28"/>
        </w:rPr>
        <w:t>контроля за</w:t>
      </w:r>
      <w:proofErr w:type="gramEnd"/>
      <w:r w:rsidRPr="003A4CCF">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w:t>
      </w:r>
      <w:proofErr w:type="gramStart"/>
      <w:r w:rsidRPr="008E79E4">
        <w:rPr>
          <w:rFonts w:ascii="Times New Roman" w:hAnsi="Times New Roman" w:cs="Times New Roman"/>
          <w:sz w:val="28"/>
          <w:szCs w:val="28"/>
        </w:rPr>
        <w:t>дств ст</w:t>
      </w:r>
      <w:proofErr w:type="gramEnd"/>
      <w:r w:rsidRPr="008E79E4">
        <w:rPr>
          <w:rFonts w:ascii="Times New Roman" w:hAnsi="Times New Roman" w:cs="Times New Roman"/>
          <w:sz w:val="28"/>
          <w:szCs w:val="28"/>
        </w:rPr>
        <w:t>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w:t>
      </w:r>
      <w:proofErr w:type="gramStart"/>
      <w:r w:rsidR="00E8102A" w:rsidRPr="00FA2D80">
        <w:rPr>
          <w:rFonts w:ascii="Times New Roman" w:hAnsi="Times New Roman" w:cs="Times New Roman"/>
          <w:b/>
          <w:sz w:val="28"/>
          <w:szCs w:val="28"/>
        </w:rPr>
        <w:t>обучающимися</w:t>
      </w:r>
      <w:proofErr w:type="gramEnd"/>
      <w:r w:rsidR="00E8102A" w:rsidRPr="00FA2D80">
        <w:rPr>
          <w:rFonts w:ascii="Times New Roman" w:hAnsi="Times New Roman" w:cs="Times New Roman"/>
          <w:b/>
          <w:sz w:val="28"/>
          <w:szCs w:val="28"/>
        </w:rPr>
        <w:t xml:space="preserve">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5157DB" w:rsidRPr="00E22318">
        <w:rPr>
          <w:rFonts w:ascii="Times New Roman" w:eastAsia="Times New Roman" w:hAnsi="Times New Roman" w:cs="Times New Roman"/>
          <w:sz w:val="28"/>
          <w:szCs w:val="28"/>
        </w:rPr>
        <w:t>обучающимися</w:t>
      </w:r>
      <w:proofErr w:type="gramEnd"/>
      <w:r w:rsidR="005157DB" w:rsidRPr="00E22318">
        <w:rPr>
          <w:rFonts w:ascii="Times New Roman" w:eastAsia="Times New Roman" w:hAnsi="Times New Roman" w:cs="Times New Roman"/>
          <w:sz w:val="28"/>
          <w:szCs w:val="28"/>
        </w:rPr>
        <w:t xml:space="preserve">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 xml:space="preserve">Планируемые результаты освоения </w:t>
      </w:r>
      <w:proofErr w:type="gramStart"/>
      <w:r w:rsidRPr="00E22318">
        <w:rPr>
          <w:rFonts w:ascii="Times New Roman" w:hAnsi="Times New Roman" w:cs="Times New Roman"/>
          <w:b/>
          <w:sz w:val="28"/>
          <w:szCs w:val="28"/>
        </w:rPr>
        <w:t>обучающимися</w:t>
      </w:r>
      <w:proofErr w:type="gramEnd"/>
      <w:r w:rsidRPr="00E22318">
        <w:rPr>
          <w:rFonts w:ascii="Times New Roman" w:hAnsi="Times New Roman" w:cs="Times New Roman"/>
          <w:b/>
          <w:sz w:val="28"/>
          <w:szCs w:val="28"/>
        </w:rPr>
        <w:t xml:space="preserve">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142B1">
        <w:rPr>
          <w:rFonts w:ascii="Times New Roman" w:hAnsi="Times New Roman" w:cs="Times New Roman"/>
          <w:sz w:val="28"/>
          <w:szCs w:val="28"/>
        </w:rPr>
        <w:t>обучающийся</w:t>
      </w:r>
      <w:proofErr w:type="gramEnd"/>
      <w:r w:rsidRPr="00D142B1">
        <w:rPr>
          <w:rFonts w:ascii="Times New Roman" w:hAnsi="Times New Roman" w:cs="Times New Roman"/>
          <w:sz w:val="28"/>
          <w:szCs w:val="28"/>
        </w:rPr>
        <w:t xml:space="preserve">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освоение необходимых социальных ритуалов, </w:t>
      </w:r>
      <w:proofErr w:type="gramStart"/>
      <w:r w:rsidRPr="00D142B1">
        <w:rPr>
          <w:rFonts w:ascii="Times New Roman" w:hAnsi="Times New Roman" w:cs="Times New Roman"/>
          <w:sz w:val="28"/>
          <w:szCs w:val="28"/>
        </w:rPr>
        <w:t>умении</w:t>
      </w:r>
      <w:proofErr w:type="gramEnd"/>
      <w:r w:rsidRPr="00D142B1">
        <w:rPr>
          <w:rFonts w:ascii="Times New Roman" w:hAnsi="Times New Roman" w:cs="Times New Roman"/>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w:t>
      </w:r>
      <w:proofErr w:type="gramStart"/>
      <w:r w:rsidR="005562F0" w:rsidRPr="00576D40">
        <w:rPr>
          <w:rFonts w:ascii="Times New Roman" w:hAnsi="Times New Roman" w:cs="Times New Roman"/>
          <w:b/>
          <w:sz w:val="28"/>
          <w:szCs w:val="28"/>
        </w:rPr>
        <w:t xml:space="preserve">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roofErr w:type="gramEnd"/>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roofErr w:type="gramEnd"/>
    </w:p>
    <w:p w:rsidR="00294286" w:rsidRDefault="00294286" w:rsidP="00294286">
      <w:pPr>
        <w:pStyle w:val="14TexstOSNOVA1012"/>
        <w:spacing w:line="360" w:lineRule="auto"/>
        <w:ind w:firstLine="709"/>
        <w:rPr>
          <w:rFonts w:ascii="Times New Roman" w:hAnsi="Times New Roman" w:cs="Times New Roman"/>
          <w:color w:val="auto"/>
          <w:sz w:val="28"/>
          <w:szCs w:val="28"/>
        </w:rPr>
      </w:pPr>
      <w:proofErr w:type="gramStart"/>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lastRenderedPageBreak/>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w:t>
      </w:r>
      <w:proofErr w:type="gramStart"/>
      <w:r w:rsidR="00576D40" w:rsidRPr="00576D40">
        <w:rPr>
          <w:rFonts w:ascii="Times New Roman" w:hAnsi="Times New Roman" w:cs="Times New Roman"/>
          <w:b/>
          <w:sz w:val="28"/>
          <w:szCs w:val="28"/>
        </w:rPr>
        <w:t>развития планируемых результатов освоения программы коррекционной работы</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xml:space="preserve">, самым тесным образом взаимосвязаны и касаются одновременно разных сторон </w:t>
      </w:r>
      <w:proofErr w:type="gramStart"/>
      <w:r w:rsidRPr="00B11FEA">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sidRPr="00B11FEA">
        <w:rPr>
          <w:rFonts w:ascii="Times New Roman" w:hAnsi="Times New Roman" w:cs="Times New Roman"/>
          <w:sz w:val="28"/>
          <w:szCs w:val="28"/>
        </w:rPr>
        <w:t>.</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w:t>
      </w:r>
      <w:proofErr w:type="spellEnd"/>
      <w:r w:rsidRPr="00B11FEA">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B11FEA">
        <w:rPr>
          <w:rFonts w:ascii="Times New Roman" w:hAnsi="Times New Roman" w:cs="Times New Roman"/>
          <w:sz w:val="28"/>
          <w:szCs w:val="28"/>
        </w:rPr>
        <w:t>определенных</w:t>
      </w:r>
      <w:proofErr w:type="gramEnd"/>
      <w:r w:rsidRPr="00B11FEA">
        <w:rPr>
          <w:rFonts w:ascii="Times New Roman" w:hAnsi="Times New Roman" w:cs="Times New Roman"/>
          <w:sz w:val="28"/>
          <w:szCs w:val="28"/>
        </w:rPr>
        <w:t xml:space="preserve">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w:t>
      </w:r>
      <w:proofErr w:type="gramStart"/>
      <w:r w:rsidRPr="00B11FEA">
        <w:rPr>
          <w:rFonts w:ascii="Times New Roman" w:hAnsi="Times New Roman" w:cs="Times New Roman"/>
          <w:sz w:val="28"/>
          <w:szCs w:val="28"/>
        </w:rPr>
        <w:t>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proofErr w:type="gramStart"/>
      <w:r w:rsidRPr="00BE7417">
        <w:rPr>
          <w:rFonts w:hAnsi="Times New Roman"/>
          <w:color w:val="auto"/>
          <w:sz w:val="28"/>
          <w:szCs w:val="28"/>
        </w:rPr>
        <w:t>обучающимся</w:t>
      </w:r>
      <w:proofErr w:type="gramEnd"/>
      <w:r w:rsidRPr="00BE7417">
        <w:rPr>
          <w:rFonts w:ascii="Times New Roman"/>
          <w:color w:val="auto"/>
          <w:sz w:val="28"/>
          <w:szCs w:val="28"/>
        </w:rPr>
        <w:t xml:space="preserve">. </w:t>
      </w:r>
      <w:proofErr w:type="gramStart"/>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w:t>
      </w:r>
      <w:proofErr w:type="gramEnd"/>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B11FEA">
        <w:rPr>
          <w:rFonts w:ascii="Times New Roman" w:hAnsi="Times New Roman" w:cs="Times New Roman"/>
          <w:sz w:val="28"/>
          <w:szCs w:val="28"/>
        </w:rPr>
        <w:t>развития</w:t>
      </w:r>
      <w:proofErr w:type="gramEnd"/>
      <w:r w:rsidRPr="00B11FEA">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оказание помощи в освоении </w:t>
      </w:r>
      <w:proofErr w:type="gramStart"/>
      <w:r w:rsidRPr="00F03F14">
        <w:rPr>
          <w:rFonts w:ascii="Times New Roman" w:hAnsi="Times New Roman" w:cs="Times New Roman"/>
          <w:sz w:val="28"/>
          <w:szCs w:val="28"/>
        </w:rPr>
        <w:t>обучающимися</w:t>
      </w:r>
      <w:proofErr w:type="gramEnd"/>
      <w:r w:rsidRPr="00F03F14">
        <w:rPr>
          <w:rFonts w:ascii="Times New Roman" w:hAnsi="Times New Roman" w:cs="Times New Roman"/>
          <w:sz w:val="28"/>
          <w:szCs w:val="28"/>
        </w:rPr>
        <w:t xml:space="preserve">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F03F14">
        <w:rPr>
          <w:rFonts w:ascii="Times New Roman" w:hAnsi="Times New Roman" w:cs="Times New Roman"/>
          <w:sz w:val="28"/>
          <w:szCs w:val="28"/>
        </w:rPr>
        <w:t>со</w:t>
      </w:r>
      <w:proofErr w:type="gramEnd"/>
      <w:r w:rsidRPr="00F03F14">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lastRenderedPageBreak/>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proofErr w:type="gramStart"/>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roofErr w:type="gramEnd"/>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F03F14">
        <w:rPr>
          <w:rFonts w:ascii="Times New Roman" w:hAnsi="Times New Roman" w:cs="Times New Roman"/>
          <w:sz w:val="28"/>
          <w:szCs w:val="28"/>
        </w:rPr>
        <w:t>обучающийся</w:t>
      </w:r>
      <w:proofErr w:type="gramEnd"/>
      <w:r w:rsidRPr="00F03F14">
        <w:rPr>
          <w:rFonts w:ascii="Times New Roman" w:hAnsi="Times New Roman" w:cs="Times New Roman"/>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w:t>
      </w:r>
      <w:proofErr w:type="gramStart"/>
      <w:r w:rsidRPr="00F03F14">
        <w:rPr>
          <w:rFonts w:ascii="Times New Roman" w:hAnsi="Times New Roman" w:cs="Times New Roman"/>
          <w:sz w:val="28"/>
          <w:szCs w:val="28"/>
        </w:rPr>
        <w:t>обучающихся</w:t>
      </w:r>
      <w:proofErr w:type="gramEnd"/>
      <w:r w:rsidRPr="00F03F14">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 xml:space="preserve">ФГОС НОО </w:t>
      </w:r>
      <w:proofErr w:type="gramStart"/>
      <w:r>
        <w:rPr>
          <w:rFonts w:ascii="Times New Roman" w:hAnsi="Times New Roman" w:cs="Times New Roman"/>
          <w:color w:val="auto"/>
          <w:spacing w:val="2"/>
          <w:sz w:val="28"/>
          <w:szCs w:val="28"/>
        </w:rPr>
        <w:t>обучающихся</w:t>
      </w:r>
      <w:proofErr w:type="gramEnd"/>
      <w:r>
        <w:rPr>
          <w:rFonts w:ascii="Times New Roman" w:hAnsi="Times New Roman" w:cs="Times New Roman"/>
          <w:color w:val="auto"/>
          <w:spacing w:val="2"/>
          <w:sz w:val="28"/>
          <w:szCs w:val="28"/>
        </w:rPr>
        <w:t xml:space="preserve">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xml:space="preserve">, и структурируются по сферам ресурсного обеспечения. </w:t>
      </w:r>
      <w:proofErr w:type="gramStart"/>
      <w:r w:rsidRPr="00B91F39">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proofErr w:type="gramStart"/>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FB4966">
        <w:rPr>
          <w:rFonts w:ascii="Times New Roman" w:hAnsi="Times New Roman" w:cs="Times New Roman"/>
          <w:color w:val="auto"/>
          <w:sz w:val="28"/>
          <w:szCs w:val="28"/>
        </w:rPr>
        <w:t>обучающимися</w:t>
      </w:r>
      <w:proofErr w:type="gramEnd"/>
      <w:r w:rsidRPr="00FB4966">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proofErr w:type="gramStart"/>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roofErr w:type="gramEnd"/>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proofErr w:type="gramStart"/>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F63254">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F63254">
        <w:rPr>
          <w:rFonts w:ascii="Times New Roman" w:hAnsi="Times New Roman" w:cs="Times New Roman"/>
          <w:sz w:val="28"/>
          <w:szCs w:val="28"/>
        </w:rPr>
        <w:t>категорий</w:t>
      </w:r>
      <w:proofErr w:type="gramEnd"/>
      <w:r w:rsidRPr="00F63254">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BE17F0">
        <w:rPr>
          <w:rFonts w:ascii="Times New Roman" w:hAnsi="Times New Roman"/>
          <w:color w:val="auto"/>
          <w:spacing w:val="-2"/>
          <w:sz w:val="28"/>
          <w:szCs w:val="28"/>
        </w:rPr>
        <w:t>Обучающемуся</w:t>
      </w:r>
      <w:proofErr w:type="gramEnd"/>
      <w:r w:rsidRPr="00BE17F0">
        <w:rPr>
          <w:rFonts w:ascii="Times New Roman" w:hAnsi="Times New Roman"/>
          <w:color w:val="auto"/>
          <w:spacing w:val="-2"/>
          <w:sz w:val="28"/>
          <w:szCs w:val="28"/>
        </w:rPr>
        <w:t xml:space="preserve">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xml:space="preserve">, а также учебно-вспомогательного и прочего персонала (ассистента, медицинских работников, необходимых для </w:t>
      </w:r>
      <w:proofErr w:type="gramStart"/>
      <w:r w:rsidRPr="008E3C9D">
        <w:rPr>
          <w:spacing w:val="-2"/>
          <w:sz w:val="28"/>
          <w:szCs w:val="28"/>
        </w:rPr>
        <w:t>сопровождения</w:t>
      </w:r>
      <w:proofErr w:type="gramEnd"/>
      <w:r w:rsidRPr="008E3C9D">
        <w:rPr>
          <w:spacing w:val="-2"/>
          <w:sz w:val="28"/>
          <w:szCs w:val="28"/>
        </w:rPr>
        <w:t xml:space="preserve">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proofErr w:type="gramStart"/>
      <w:r>
        <w:rPr>
          <w:rFonts w:ascii="Times New Roman" w:hAnsi="Times New Roman"/>
          <w:b/>
          <w:i/>
          <w:sz w:val="40"/>
          <w:szCs w:val="40"/>
        </w:rPr>
        <w:t>З</w:t>
      </w:r>
      <w:proofErr w:type="gramEnd"/>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gramStart"/>
      <w:r w:rsidRPr="00EA4C00">
        <w:rPr>
          <w:rFonts w:ascii="Times New Roman" w:hAnsi="Times New Roman"/>
          <w:sz w:val="28"/>
          <w:szCs w:val="28"/>
        </w:rPr>
        <w:t>З</w:t>
      </w:r>
      <w:proofErr w:type="gramEnd"/>
      <w:r w:rsidRPr="00EA4C00">
        <w:rPr>
          <w:rFonts w:ascii="Times New Roman" w:hAnsi="Times New Roman"/>
          <w:sz w:val="28"/>
          <w:szCs w:val="28"/>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proofErr w:type="gramStart"/>
      <w:r w:rsidRPr="004167FD">
        <w:rPr>
          <w:rFonts w:ascii="Times New Roman" w:hAnsi="Times New Roman"/>
          <w:sz w:val="28"/>
          <w:szCs w:val="28"/>
          <w:vertAlign w:val="superscript"/>
          <w:lang w:val="en-US"/>
        </w:rPr>
        <w:t>i</w:t>
      </w:r>
      <w:proofErr w:type="gramEnd"/>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gram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он</w:t>
      </w:r>
      <w:proofErr w:type="gramStart"/>
      <w:r w:rsidRPr="004167FD">
        <w:rPr>
          <w:rFonts w:ascii="Times New Roman" w:hAnsi="Times New Roman"/>
          <w:i/>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proofErr w:type="gramStart"/>
      <w:r w:rsidRPr="009D0DCE">
        <w:rPr>
          <w:rFonts w:ascii="Times New Roman" w:hAnsi="Times New Roman"/>
          <w:i/>
          <w:sz w:val="28"/>
          <w:szCs w:val="28"/>
          <w:vertAlign w:val="superscript"/>
          <w:lang w:val="en-US"/>
        </w:rPr>
        <w:t>i</w:t>
      </w:r>
      <w:proofErr w:type="gramEnd"/>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proofErr w:type="gramStart"/>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proofErr w:type="gramStart"/>
      <w:r w:rsidRPr="004167FD">
        <w:rPr>
          <w:rFonts w:ascii="Times New Roman" w:hAnsi="Times New Roman"/>
          <w:iCs/>
          <w:spacing w:val="-3"/>
          <w:sz w:val="28"/>
          <w:szCs w:val="28"/>
          <w:vertAlign w:val="subscript"/>
          <w:lang w:val="en-US"/>
        </w:rPr>
        <w:t>om</w:t>
      </w:r>
      <w:proofErr w:type="spellEnd"/>
      <w:proofErr w:type="gram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gramStart"/>
      <w:r>
        <w:rPr>
          <w:rFonts w:ascii="Times New Roman" w:hAnsi="Times New Roman"/>
          <w:spacing w:val="-4"/>
          <w:sz w:val="28"/>
          <w:szCs w:val="28"/>
          <w:vertAlign w:val="subscript"/>
        </w:rPr>
        <w:t>м</w:t>
      </w:r>
      <w:proofErr w:type="gramEnd"/>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proofErr w:type="gramStart"/>
      <w:r>
        <w:rPr>
          <w:rFonts w:ascii="Times New Roman" w:hAnsi="Times New Roman"/>
          <w:spacing w:val="-4"/>
          <w:sz w:val="28"/>
          <w:szCs w:val="28"/>
          <w:vertAlign w:val="superscript"/>
          <w:lang w:val="en-US"/>
        </w:rPr>
        <w:t>j</w:t>
      </w:r>
      <w:proofErr w:type="spellStart"/>
      <w:proofErr w:type="gramEnd"/>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обучающихся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обучающихся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обучающимся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proofErr w:type="gramStart"/>
      <w:r w:rsidRPr="004167FD">
        <w:rPr>
          <w:rFonts w:ascii="Times New Roman" w:hAnsi="Times New Roman"/>
          <w:i/>
          <w:sz w:val="28"/>
          <w:szCs w:val="28"/>
        </w:rPr>
        <w:t>K</w:t>
      </w:r>
      <w:proofErr w:type="gramEnd"/>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w:t>
      </w:r>
      <w:proofErr w:type="gramEnd"/>
      <w:r w:rsidRPr="004167FD">
        <w:rPr>
          <w:rFonts w:ascii="Times New Roman" w:hAnsi="Times New Roman"/>
          <w:sz w:val="28"/>
          <w:szCs w:val="28"/>
        </w:rPr>
        <w:t xml:space="preserve">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proofErr w:type="gramStart"/>
      <w:r w:rsidRPr="004167FD">
        <w:rPr>
          <w:rFonts w:ascii="Times New Roman" w:hAnsi="Times New Roman"/>
          <w:sz w:val="28"/>
          <w:szCs w:val="28"/>
        </w:rPr>
        <w:t xml:space="preserve"> ,</w:t>
      </w:r>
      <w:proofErr w:type="gramEnd"/>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roofErr w:type="gramEnd"/>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w:t>
      </w:r>
      <w:proofErr w:type="gramEnd"/>
      <w:r>
        <w:rPr>
          <w:rFonts w:ascii="Times New Roman" w:hAnsi="Times New Roman"/>
          <w:sz w:val="28"/>
          <w:szCs w:val="28"/>
        </w:rPr>
        <w:t xml:space="preserve">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proofErr w:type="gramStart"/>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w:t>
      </w:r>
      <w:proofErr w:type="gramEnd"/>
      <w:r w:rsidRPr="008E3C9D">
        <w:rPr>
          <w:rFonts w:ascii="Times New Roman" w:hAnsi="Times New Roman"/>
          <w:sz w:val="28"/>
          <w:szCs w:val="28"/>
        </w:rPr>
        <w:t xml:space="preserve">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 xml:space="preserve">технического обеспечения процесса образования должна быть отражена специфика требований </w:t>
      </w:r>
      <w:proofErr w:type="gramStart"/>
      <w:r w:rsidRPr="00B06B65">
        <w:rPr>
          <w:rFonts w:ascii="Times New Roman" w:hAnsi="Times New Roman" w:cs="Times New Roman"/>
          <w:color w:val="auto"/>
          <w:sz w:val="28"/>
          <w:szCs w:val="28"/>
        </w:rPr>
        <w:t>к</w:t>
      </w:r>
      <w:proofErr w:type="gramEnd"/>
      <w:r w:rsidRPr="00B06B65">
        <w:rPr>
          <w:rFonts w:ascii="Times New Roman" w:hAnsi="Times New Roman" w:cs="Times New Roman"/>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w:t>
      </w:r>
      <w:proofErr w:type="gramStart"/>
      <w:r w:rsidRPr="00B06B65">
        <w:rPr>
          <w:rFonts w:ascii="Times New Roman" w:hAnsi="Times New Roman" w:cs="Times New Roman"/>
          <w:color w:val="auto"/>
          <w:sz w:val="28"/>
          <w:szCs w:val="28"/>
        </w:rPr>
        <w:t>обучающихся</w:t>
      </w:r>
      <w:proofErr w:type="gramEnd"/>
      <w:r w:rsidRPr="00B06B65">
        <w:rPr>
          <w:rFonts w:ascii="Times New Roman" w:hAnsi="Times New Roman" w:cs="Times New Roman"/>
          <w:color w:val="auto"/>
          <w:sz w:val="28"/>
          <w:szCs w:val="28"/>
        </w:rPr>
        <w:t xml:space="preserve">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proofErr w:type="gramStart"/>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roofErr w:type="gramEnd"/>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w:t>
      </w:r>
      <w:proofErr w:type="gramStart"/>
      <w:r w:rsidR="00B10D05" w:rsidRPr="000022BB">
        <w:rPr>
          <w:rFonts w:ascii="Times New Roman" w:hAnsi="Times New Roman"/>
          <w:color w:val="auto"/>
          <w:sz w:val="28"/>
          <w:szCs w:val="28"/>
        </w:rPr>
        <w:t>активности</w:t>
      </w:r>
      <w:proofErr w:type="gramEnd"/>
      <w:r w:rsidR="00B10D05" w:rsidRPr="000022BB">
        <w:rPr>
          <w:rFonts w:ascii="Times New Roman" w:hAnsi="Times New Roman"/>
          <w:color w:val="auto"/>
          <w:sz w:val="28"/>
          <w:szCs w:val="28"/>
        </w:rPr>
        <w:t xml:space="preserve">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proofErr w:type="gramStart"/>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w:t>
      </w:r>
      <w:proofErr w:type="gramStart"/>
      <w:r w:rsidRPr="00213CBD">
        <w:rPr>
          <w:rFonts w:ascii="Times New Roman" w:hAnsi="Times New Roman"/>
          <w:color w:val="auto"/>
          <w:sz w:val="28"/>
          <w:szCs w:val="28"/>
          <w:lang w:eastAsia="ru-RU"/>
        </w:rPr>
        <w:t>обучающемуся</w:t>
      </w:r>
      <w:proofErr w:type="gramEnd"/>
      <w:r w:rsidRPr="00213CBD">
        <w:rPr>
          <w:rFonts w:ascii="Times New Roman" w:hAnsi="Times New Roman"/>
          <w:color w:val="auto"/>
          <w:sz w:val="28"/>
          <w:szCs w:val="28"/>
          <w:lang w:eastAsia="ru-RU"/>
        </w:rPr>
        <w:t xml:space="preserve">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 xml:space="preserve">Сроки освоения АООП НОО </w:t>
      </w:r>
      <w:proofErr w:type="gramStart"/>
      <w:r w:rsidRPr="00172D7D">
        <w:rPr>
          <w:rFonts w:ascii="Times New Roman" w:hAnsi="Times New Roman" w:cs="Times New Roman"/>
          <w:color w:val="auto"/>
          <w:sz w:val="28"/>
          <w:szCs w:val="28"/>
        </w:rPr>
        <w:t>обучающимися</w:t>
      </w:r>
      <w:proofErr w:type="gramEnd"/>
      <w:r w:rsidRPr="00172D7D">
        <w:rPr>
          <w:rFonts w:ascii="Times New Roman" w:hAnsi="Times New Roman" w:cs="Times New Roman"/>
          <w:color w:val="auto"/>
          <w:sz w:val="28"/>
          <w:szCs w:val="28"/>
        </w:rPr>
        <w:t xml:space="preserve">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w:t>
      </w:r>
      <w:proofErr w:type="gramStart"/>
      <w:r w:rsidRPr="00172D7D">
        <w:rPr>
          <w:rFonts w:ascii="Times New Roman" w:hAnsi="Times New Roman" w:cs="Times New Roman"/>
          <w:color w:val="auto"/>
          <w:sz w:val="28"/>
          <w:szCs w:val="28"/>
        </w:rPr>
        <w:t>учебных</w:t>
      </w:r>
      <w:proofErr w:type="gramEnd"/>
      <w:r w:rsidRPr="00172D7D">
        <w:rPr>
          <w:rFonts w:ascii="Times New Roman" w:hAnsi="Times New Roman" w:cs="Times New Roman"/>
          <w:color w:val="auto"/>
          <w:sz w:val="28"/>
          <w:szCs w:val="28"/>
        </w:rPr>
        <w:t xml:space="preserve">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 xml:space="preserve">обучающихся в двигательной активности). Целесообразно </w:t>
      </w:r>
      <w:proofErr w:type="gramStart"/>
      <w:r w:rsidRPr="00172D7D">
        <w:rPr>
          <w:rFonts w:ascii="Times New Roman" w:hAnsi="Times New Roman" w:cs="Times New Roman"/>
          <w:sz w:val="28"/>
          <w:szCs w:val="28"/>
        </w:rPr>
        <w:t>обучение по режиму</w:t>
      </w:r>
      <w:proofErr w:type="gramEnd"/>
      <w:r w:rsidRPr="00172D7D">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учебных занятий не превышает 40 минут. </w:t>
      </w:r>
      <w:proofErr w:type="gramStart"/>
      <w:r w:rsidRPr="00172D7D">
        <w:rPr>
          <w:rFonts w:ascii="Times New Roman" w:hAnsi="Times New Roman" w:cs="Times New Roman"/>
          <w:sz w:val="28"/>
          <w:szCs w:val="28"/>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roofErr w:type="gramEnd"/>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B06B65">
        <w:rPr>
          <w:color w:val="auto"/>
          <w:sz w:val="28"/>
          <w:szCs w:val="28"/>
        </w:rPr>
        <w:t>обучающихся</w:t>
      </w:r>
      <w:proofErr w:type="gramEnd"/>
      <w:r w:rsidRPr="00B06B65">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 xml:space="preserve">c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roofErr w:type="gramEnd"/>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proofErr w:type="gramStart"/>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w:t>
      </w:r>
      <w:proofErr w:type="gramStart"/>
      <w:r w:rsidRPr="00E2553F">
        <w:rPr>
          <w:rFonts w:ascii="Times New Roman" w:hAnsi="Times New Roman" w:cs="Times New Roman"/>
          <w:color w:val="auto"/>
          <w:sz w:val="28"/>
          <w:szCs w:val="28"/>
        </w:rPr>
        <w:t>обучающихся</w:t>
      </w:r>
      <w:proofErr w:type="gramEnd"/>
      <w:r w:rsidRPr="00E2553F">
        <w:rPr>
          <w:rFonts w:ascii="Times New Roman" w:hAnsi="Times New Roman" w:cs="Times New Roman"/>
          <w:color w:val="auto"/>
          <w:sz w:val="28"/>
          <w:szCs w:val="28"/>
        </w:rPr>
        <w:t xml:space="preserve">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w:t>
      </w:r>
      <w:proofErr w:type="gramStart"/>
      <w:r w:rsidRPr="00E2553F">
        <w:rPr>
          <w:rFonts w:ascii="Times New Roman" w:hAnsi="Times New Roman" w:cs="Times New Roman"/>
          <w:color w:val="auto"/>
          <w:sz w:val="28"/>
          <w:szCs w:val="28"/>
        </w:rPr>
        <w:t>на</w:t>
      </w:r>
      <w:proofErr w:type="gramEnd"/>
      <w:r w:rsidRPr="00E2553F">
        <w:rPr>
          <w:rFonts w:ascii="Times New Roman" w:hAnsi="Times New Roman" w:cs="Times New Roman"/>
          <w:color w:val="auto"/>
          <w:sz w:val="28"/>
          <w:szCs w:val="28"/>
        </w:rPr>
        <w:t xml:space="preserve"> </w:t>
      </w:r>
      <w:proofErr w:type="gramStart"/>
      <w:r w:rsidRPr="00E2553F">
        <w:rPr>
          <w:rFonts w:ascii="Times New Roman" w:hAnsi="Times New Roman" w:cs="Times New Roman"/>
          <w:color w:val="auto"/>
          <w:sz w:val="28"/>
          <w:szCs w:val="28"/>
        </w:rPr>
        <w:t>обучающегося</w:t>
      </w:r>
      <w:proofErr w:type="gramEnd"/>
      <w:r w:rsidRPr="00E2553F">
        <w:rPr>
          <w:rFonts w:ascii="Times New Roman" w:hAnsi="Times New Roman" w:cs="Times New Roman"/>
          <w:color w:val="auto"/>
          <w:sz w:val="28"/>
          <w:szCs w:val="28"/>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w:t>
      </w:r>
      <w:proofErr w:type="gramStart"/>
      <w:r w:rsidRPr="000210D3">
        <w:rPr>
          <w:rFonts w:ascii="Times New Roman" w:hAnsi="Times New Roman" w:cs="Times New Roman"/>
          <w:color w:val="auto"/>
          <w:sz w:val="28"/>
          <w:szCs w:val="28"/>
        </w:rPr>
        <w:t>о-</w:t>
      </w:r>
      <w:proofErr w:type="gramEnd"/>
      <w:r w:rsidRPr="000210D3">
        <w:rPr>
          <w:rFonts w:ascii="Times New Roman" w:hAnsi="Times New Roman" w:cs="Times New Roman"/>
          <w:color w:val="auto"/>
          <w:sz w:val="28"/>
          <w:szCs w:val="28"/>
        </w:rPr>
        <w:t xml:space="preserve">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 xml:space="preserve">Необходимую нормативно-правовую базу образования </w:t>
      </w:r>
      <w:proofErr w:type="gramStart"/>
      <w:r w:rsidRPr="000210D3">
        <w:rPr>
          <w:caps w:val="0"/>
          <w:sz w:val="28"/>
          <w:szCs w:val="28"/>
        </w:rPr>
        <w:t>обучающихся</w:t>
      </w:r>
      <w:proofErr w:type="gramEnd"/>
      <w:r w:rsidRPr="000210D3">
        <w:rPr>
          <w:caps w:val="0"/>
          <w:sz w:val="28"/>
          <w:szCs w:val="28"/>
        </w:rPr>
        <w:t xml:space="preserve">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 xml:space="preserve">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 xml:space="preserve">формирование общей культуры, обеспечивающей разностороннее развитие личности </w:t>
      </w:r>
      <w:proofErr w:type="gramStart"/>
      <w:r w:rsidRPr="00493A5F">
        <w:rPr>
          <w:caps w:val="0"/>
          <w:color w:val="auto"/>
        </w:rPr>
        <w:t>обучающихся</w:t>
      </w:r>
      <w:proofErr w:type="gramEnd"/>
      <w:r w:rsidRPr="00493A5F">
        <w:rPr>
          <w:caps w:val="0"/>
          <w:color w:val="auto"/>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w:t>
      </w:r>
      <w:proofErr w:type="gramStart"/>
      <w:r w:rsidRPr="00301148">
        <w:rPr>
          <w:caps w:val="0"/>
        </w:rPr>
        <w:t>обучающимися</w:t>
      </w:r>
      <w:proofErr w:type="gramEnd"/>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w:t>
      </w:r>
      <w:proofErr w:type="gramStart"/>
      <w:r w:rsidR="00533617" w:rsidRPr="00F63254">
        <w:rPr>
          <w:rFonts w:ascii="Times New Roman" w:hAnsi="Times New Roman" w:cs="Times New Roman"/>
          <w:b/>
          <w:sz w:val="28"/>
          <w:szCs w:val="28"/>
        </w:rPr>
        <w:t>обучающихся</w:t>
      </w:r>
      <w:proofErr w:type="gramEnd"/>
      <w:r w:rsidR="00533617" w:rsidRPr="00F63254">
        <w:rPr>
          <w:rFonts w:ascii="Times New Roman" w:hAnsi="Times New Roman" w:cs="Times New Roman"/>
          <w:b/>
          <w:sz w:val="28"/>
          <w:szCs w:val="28"/>
        </w:rPr>
        <w:t xml:space="preserve">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w:t>
      </w:r>
      <w:proofErr w:type="gramStart"/>
      <w:r w:rsidR="00533617" w:rsidRPr="00F63254">
        <w:rPr>
          <w:rFonts w:ascii="Times New Roman" w:hAnsi="Times New Roman" w:cs="Times New Roman"/>
          <w:b/>
          <w:sz w:val="28"/>
          <w:szCs w:val="28"/>
        </w:rPr>
        <w:t>обучающихся</w:t>
      </w:r>
      <w:proofErr w:type="gramEnd"/>
      <w:r w:rsidR="00533617" w:rsidRPr="00F63254">
        <w:rPr>
          <w:rFonts w:ascii="Times New Roman" w:hAnsi="Times New Roman" w:cs="Times New Roman"/>
          <w:b/>
          <w:sz w:val="28"/>
          <w:szCs w:val="28"/>
        </w:rPr>
        <w:t xml:space="preserve">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proofErr w:type="gramStart"/>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roofErr w:type="gramEnd"/>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рганизацией на основании комплексной оценки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proofErr w:type="gramStart"/>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w:t>
      </w:r>
      <w:proofErr w:type="gramStart"/>
      <w:r w:rsidRPr="00F63254">
        <w:rPr>
          <w:rFonts w:ascii="Times New Roman" w:hAnsi="Times New Roman" w:cs="Times New Roman"/>
          <w:iCs/>
          <w:sz w:val="28"/>
          <w:szCs w:val="28"/>
        </w:rPr>
        <w:t>обучение</w:t>
      </w:r>
      <w:proofErr w:type="gramEnd"/>
      <w:r w:rsidRPr="00F63254">
        <w:rPr>
          <w:rFonts w:ascii="Times New Roman" w:hAnsi="Times New Roman" w:cs="Times New Roman"/>
          <w:iCs/>
          <w:sz w:val="28"/>
          <w:szCs w:val="28"/>
        </w:rPr>
        <w:t xml:space="preserve">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При этом</w:t>
      </w:r>
      <w:proofErr w:type="gramStart"/>
      <w:r w:rsidRPr="00F63254">
        <w:rPr>
          <w:rFonts w:ascii="Times New Roman" w:hAnsi="Times New Roman" w:cs="Times New Roman"/>
          <w:sz w:val="28"/>
          <w:szCs w:val="28"/>
        </w:rPr>
        <w:t>,</w:t>
      </w:r>
      <w:proofErr w:type="gramEnd"/>
      <w:r w:rsidRPr="00F63254">
        <w:rPr>
          <w:rFonts w:ascii="Times New Roman" w:hAnsi="Times New Roman" w:cs="Times New Roman"/>
          <w:sz w:val="28"/>
          <w:szCs w:val="28"/>
        </w:rPr>
        <w:t xml:space="preserve">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F63254">
        <w:rPr>
          <w:rFonts w:ascii="Times New Roman" w:hAnsi="Times New Roman" w:cs="Times New Roman"/>
          <w:sz w:val="28"/>
          <w:szCs w:val="28"/>
        </w:rPr>
        <w:t>обучение по</w:t>
      </w:r>
      <w:proofErr w:type="gramEnd"/>
      <w:r w:rsidRPr="00F63254">
        <w:rPr>
          <w:rFonts w:ascii="Times New Roman" w:hAnsi="Times New Roman" w:cs="Times New Roman"/>
          <w:sz w:val="28"/>
          <w:szCs w:val="28"/>
        </w:rPr>
        <w:t xml:space="preserve">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адресована</w:t>
      </w:r>
      <w:proofErr w:type="gramEnd"/>
      <w:r w:rsidRPr="00F63254">
        <w:rPr>
          <w:rFonts w:ascii="Times New Roman" w:hAnsi="Times New Roman" w:cs="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C05362" w:rsidRPr="00471E15">
        <w:rPr>
          <w:rFonts w:ascii="Times New Roman" w:hAnsi="Times New Roman" w:cs="Times New Roman"/>
          <w:sz w:val="28"/>
          <w:szCs w:val="28"/>
        </w:rPr>
        <w:t>Возможна</w:t>
      </w:r>
      <w:proofErr w:type="gramEnd"/>
      <w:r w:rsidR="00C05362" w:rsidRPr="00471E15">
        <w:rPr>
          <w:rFonts w:ascii="Times New Roman" w:hAnsi="Times New Roman" w:cs="Times New Roman"/>
          <w:sz w:val="28"/>
          <w:szCs w:val="28"/>
        </w:rPr>
        <w:t xml:space="preserve">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proofErr w:type="gramStart"/>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непрерывного </w:t>
      </w:r>
      <w:proofErr w:type="gramStart"/>
      <w:r w:rsidRPr="00F63254">
        <w:rPr>
          <w:sz w:val="28"/>
          <w:szCs w:val="28"/>
        </w:rPr>
        <w:t>контроля за</w:t>
      </w:r>
      <w:proofErr w:type="gramEnd"/>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w:t>
      </w:r>
      <w:proofErr w:type="gramStart"/>
      <w:r w:rsidRPr="00F63254">
        <w:rPr>
          <w:sz w:val="28"/>
          <w:szCs w:val="28"/>
        </w:rPr>
        <w:t>дств ст</w:t>
      </w:r>
      <w:proofErr w:type="gramEnd"/>
      <w:r w:rsidRPr="00F63254">
        <w:rPr>
          <w:sz w:val="28"/>
          <w:szCs w:val="28"/>
        </w:rPr>
        <w:t>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w:t>
      </w:r>
      <w:proofErr w:type="gramStart"/>
      <w:r w:rsidR="00916A65" w:rsidRPr="00F63254">
        <w:rPr>
          <w:rFonts w:ascii="Times New Roman" w:hAnsi="Times New Roman" w:cs="Times New Roman"/>
          <w:b/>
          <w:sz w:val="28"/>
          <w:szCs w:val="28"/>
        </w:rPr>
        <w:t>обучающимися</w:t>
      </w:r>
      <w:proofErr w:type="gramEnd"/>
      <w:r w:rsidR="00916A65" w:rsidRPr="00F63254">
        <w:rPr>
          <w:rFonts w:ascii="Times New Roman" w:hAnsi="Times New Roman" w:cs="Times New Roman"/>
          <w:b/>
          <w:sz w:val="28"/>
          <w:szCs w:val="28"/>
        </w:rPr>
        <w:t xml:space="preserve">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proofErr w:type="gramStart"/>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roofErr w:type="gramEnd"/>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Результаты освоения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трех видов результатов: </w:t>
      </w:r>
      <w:r w:rsidRPr="002F3C85">
        <w:rPr>
          <w:rFonts w:ascii="Times New Roman" w:hAnsi="Times New Roman" w:cs="Times New Roman"/>
          <w:b/>
          <w:i/>
          <w:sz w:val="28"/>
          <w:szCs w:val="28"/>
        </w:rPr>
        <w:t xml:space="preserve">личностных, </w:t>
      </w:r>
      <w:proofErr w:type="spellStart"/>
      <w:r w:rsidRPr="002F3C85">
        <w:rPr>
          <w:rFonts w:ascii="Times New Roman" w:hAnsi="Times New Roman" w:cs="Times New Roman"/>
          <w:b/>
          <w:i/>
          <w:sz w:val="28"/>
          <w:szCs w:val="28"/>
        </w:rPr>
        <w:t>метапредметных</w:t>
      </w:r>
      <w:proofErr w:type="spellEnd"/>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6A751D">
        <w:rPr>
          <w:rFonts w:ascii="Times New Roman" w:hAnsi="Times New Roman" w:cs="Times New Roman"/>
          <w:color w:val="auto"/>
          <w:sz w:val="28"/>
          <w:szCs w:val="28"/>
        </w:rPr>
        <w:t>обучающихся</w:t>
      </w:r>
      <w:proofErr w:type="gramEnd"/>
      <w:r w:rsidRPr="006A751D">
        <w:rPr>
          <w:rFonts w:ascii="Times New Roman" w:hAnsi="Times New Roman" w:cs="Times New Roman"/>
          <w:color w:val="auto"/>
          <w:sz w:val="28"/>
          <w:szCs w:val="28"/>
        </w:rPr>
        <w:t xml:space="preserve"> с ЗПР в культуру, овладение ими </w:t>
      </w:r>
      <w:proofErr w:type="spellStart"/>
      <w:r w:rsidRPr="006A751D">
        <w:rPr>
          <w:rFonts w:ascii="Times New Roman" w:hAnsi="Times New Roman" w:cs="Times New Roman"/>
          <w:color w:val="auto"/>
          <w:sz w:val="28"/>
          <w:szCs w:val="28"/>
        </w:rPr>
        <w:t>социо</w:t>
      </w:r>
      <w:proofErr w:type="spellEnd"/>
      <w:r w:rsidRPr="006A751D">
        <w:rPr>
          <w:rFonts w:ascii="Times New Roman" w:hAnsi="Times New Roman" w:cs="Times New Roman"/>
          <w:color w:val="auto"/>
          <w:sz w:val="28"/>
          <w:szCs w:val="28"/>
        </w:rPr>
        <w:t>-культурным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w:t>
      </w:r>
      <w:proofErr w:type="gramStart"/>
      <w:r w:rsidRPr="006A751D">
        <w:rPr>
          <w:rFonts w:ascii="Times New Roman" w:hAnsi="Times New Roman" w:cs="Times New Roman"/>
          <w:sz w:val="28"/>
          <w:szCs w:val="28"/>
        </w:rPr>
        <w:t>потребностей</w:t>
      </w:r>
      <w:proofErr w:type="gramEnd"/>
      <w:r w:rsidRPr="006A751D">
        <w:rPr>
          <w:rFonts w:ascii="Times New Roman" w:hAnsi="Times New Roman" w:cs="Times New Roman"/>
          <w:sz w:val="28"/>
          <w:szCs w:val="28"/>
        </w:rPr>
        <w:t xml:space="preserve">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 xml:space="preserve">5) принятие и освоение социальной роли </w:t>
      </w:r>
      <w:proofErr w:type="gramStart"/>
      <w:r w:rsidRPr="006A751D">
        <w:rPr>
          <w:rFonts w:ascii="Times New Roman" w:hAnsi="Times New Roman" w:cs="Times New Roman"/>
          <w:bCs/>
          <w:sz w:val="28"/>
          <w:szCs w:val="28"/>
        </w:rPr>
        <w:t>обучающегося</w:t>
      </w:r>
      <w:proofErr w:type="gramEnd"/>
      <w:r w:rsidRPr="006A751D">
        <w:rPr>
          <w:rFonts w:ascii="Times New Roman" w:hAnsi="Times New Roman" w:cs="Times New Roman"/>
          <w:bCs/>
          <w:sz w:val="28"/>
          <w:szCs w:val="28"/>
        </w:rPr>
        <w:t>,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 xml:space="preserve">9) развитие навыков сотрудничества </w:t>
      </w:r>
      <w:proofErr w:type="gramStart"/>
      <w:r w:rsidRPr="006A751D">
        <w:rPr>
          <w:rFonts w:ascii="Times New Roman" w:hAnsi="Times New Roman"/>
          <w:sz w:val="28"/>
          <w:szCs w:val="28"/>
        </w:rPr>
        <w:t>со</w:t>
      </w:r>
      <w:proofErr w:type="gramEnd"/>
      <w:r w:rsidRPr="006A751D">
        <w:rPr>
          <w:rFonts w:ascii="Times New Roman" w:hAnsi="Times New Roman"/>
          <w:sz w:val="28"/>
          <w:szCs w:val="28"/>
        </w:rPr>
        <w:t xml:space="preserve">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proofErr w:type="gram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roofErr w:type="gramEnd"/>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w:t>
      </w:r>
      <w:proofErr w:type="gramStart"/>
      <w:r w:rsidRPr="00510774">
        <w:rPr>
          <w:rFonts w:ascii="Times New Roman" w:hAnsi="Times New Roman" w:cs="Times New Roman"/>
          <w:sz w:val="28"/>
          <w:szCs w:val="28"/>
        </w:rPr>
        <w:t>потребностей</w:t>
      </w:r>
      <w:proofErr w:type="gramEnd"/>
      <w:r w:rsidRPr="00510774">
        <w:rPr>
          <w:rFonts w:ascii="Times New Roman" w:hAnsi="Times New Roman" w:cs="Times New Roman"/>
          <w:sz w:val="28"/>
          <w:szCs w:val="28"/>
        </w:rPr>
        <w:t xml:space="preserve">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proofErr w:type="gramStart"/>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 xml:space="preserve">освоенные </w:t>
      </w:r>
      <w:proofErr w:type="gramStart"/>
      <w:r w:rsidR="004B5FE0" w:rsidRPr="00455C3B">
        <w:rPr>
          <w:rFonts w:ascii="Times New Roman" w:hAnsi="Times New Roman" w:cs="Times New Roman"/>
          <w:color w:val="auto"/>
          <w:sz w:val="28"/>
          <w:szCs w:val="28"/>
        </w:rPr>
        <w:t>обучающимися</w:t>
      </w:r>
      <w:proofErr w:type="gramEnd"/>
      <w:r w:rsidR="004B5FE0" w:rsidRPr="00455C3B">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w:t>
      </w:r>
      <w:proofErr w:type="gramStart"/>
      <w:r w:rsidRPr="000D15CF">
        <w:rPr>
          <w:rFonts w:ascii="Times New Roman" w:hAnsi="Times New Roman" w:cs="Times New Roman"/>
          <w:sz w:val="28"/>
          <w:szCs w:val="28"/>
        </w:rPr>
        <w:t>потребностей</w:t>
      </w:r>
      <w:proofErr w:type="gramEnd"/>
      <w:r w:rsidRPr="000D15CF">
        <w:rPr>
          <w:rFonts w:ascii="Times New Roman" w:hAnsi="Times New Roman" w:cs="Times New Roman"/>
          <w:sz w:val="28"/>
          <w:szCs w:val="28"/>
        </w:rPr>
        <w:t xml:space="preserve">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D15CF">
        <w:rPr>
          <w:bCs/>
          <w:caps w:val="0"/>
          <w:color w:val="000000"/>
          <w:sz w:val="28"/>
          <w:szCs w:val="28"/>
        </w:rPr>
        <w:t>обучения</w:t>
      </w:r>
      <w:proofErr w:type="gramEnd"/>
      <w:r w:rsidRPr="000D15CF">
        <w:rPr>
          <w:bCs/>
          <w:caps w:val="0"/>
          <w:color w:val="000000"/>
          <w:sz w:val="28"/>
          <w:szCs w:val="28"/>
        </w:rPr>
        <w:t xml:space="preserve">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D15CF">
        <w:rPr>
          <w:bCs/>
          <w:caps w:val="0"/>
          <w:color w:val="000000"/>
          <w:sz w:val="28"/>
          <w:szCs w:val="28"/>
        </w:rPr>
        <w:t>высказывать отношение</w:t>
      </w:r>
      <w:proofErr w:type="gramEnd"/>
      <w:r w:rsidRPr="000D15CF">
        <w:rPr>
          <w:bCs/>
          <w:caps w:val="0"/>
          <w:color w:val="000000"/>
          <w:sz w:val="28"/>
          <w:szCs w:val="28"/>
        </w:rPr>
        <w:t xml:space="preserve">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proofErr w:type="spellStart"/>
      <w:r w:rsidRPr="000B2DEF">
        <w:rPr>
          <w:rFonts w:ascii="Times New Roman" w:hAnsi="Times New Roman" w:cs="Times New Roman"/>
          <w:sz w:val="28"/>
          <w:szCs w:val="28"/>
        </w:rPr>
        <w:t>сформированность</w:t>
      </w:r>
      <w:proofErr w:type="spellEnd"/>
      <w:r w:rsidRPr="000B2DEF">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 xml:space="preserve">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w:t>
      </w:r>
      <w:proofErr w:type="gramStart"/>
      <w:r w:rsidRPr="000B2DEF">
        <w:rPr>
          <w:rFonts w:ascii="Times New Roman" w:hAnsi="Times New Roman" w:cs="Times New Roman"/>
          <w:sz w:val="28"/>
          <w:szCs w:val="28"/>
        </w:rPr>
        <w:t>,у</w:t>
      </w:r>
      <w:proofErr w:type="gramEnd"/>
      <w:r w:rsidRPr="000B2DEF">
        <w:rPr>
          <w:rFonts w:ascii="Times New Roman" w:hAnsi="Times New Roman" w:cs="Times New Roman"/>
          <w:sz w:val="28"/>
          <w:szCs w:val="28"/>
        </w:rPr>
        <w:t>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spellStart"/>
      <w:r w:rsidRPr="006E0C49">
        <w:rPr>
          <w:rFonts w:ascii="Times New Roman" w:hAnsi="Times New Roman" w:cs="Times New Roman"/>
          <w:kern w:val="28"/>
          <w:sz w:val="28"/>
          <w:szCs w:val="28"/>
        </w:rPr>
        <w:t>сформированность</w:t>
      </w:r>
      <w:proofErr w:type="spellEnd"/>
      <w:r w:rsidRPr="006E0C49">
        <w:rPr>
          <w:rFonts w:ascii="Times New Roman" w:hAnsi="Times New Roman" w:cs="Times New Roman"/>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gramStart"/>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w:t>
      </w:r>
      <w:proofErr w:type="gramStart"/>
      <w:r w:rsidRPr="001A41B7">
        <w:rPr>
          <w:rFonts w:ascii="Times New Roman" w:hAnsi="Times New Roman" w:cs="Times New Roman"/>
          <w:bCs/>
          <w:color w:val="000000"/>
          <w:kern w:val="28"/>
          <w:sz w:val="28"/>
          <w:szCs w:val="28"/>
        </w:rPr>
        <w:t>вств в пр</w:t>
      </w:r>
      <w:proofErr w:type="gramEnd"/>
      <w:r w:rsidRPr="001A41B7">
        <w:rPr>
          <w:rFonts w:ascii="Times New Roman" w:hAnsi="Times New Roman" w:cs="Times New Roman"/>
          <w:bCs/>
          <w:color w:val="000000"/>
          <w:kern w:val="28"/>
          <w:sz w:val="28"/>
          <w:szCs w:val="28"/>
        </w:rPr>
        <w:t>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proofErr w:type="gramStart"/>
      <w:r w:rsidR="00176CAD">
        <w:rPr>
          <w:rFonts w:ascii="Times New Roman" w:hAnsi="Times New Roman" w:cs="Times New Roman"/>
          <w:sz w:val="28"/>
          <w:szCs w:val="28"/>
        </w:rPr>
        <w:t>обучающихся</w:t>
      </w:r>
      <w:proofErr w:type="gramEnd"/>
      <w:r w:rsidR="00176CAD">
        <w:rPr>
          <w:rFonts w:ascii="Times New Roman" w:hAnsi="Times New Roman" w:cs="Times New Roman"/>
          <w:sz w:val="28"/>
          <w:szCs w:val="28"/>
        </w:rPr>
        <w:t xml:space="preserve">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w:t>
      </w:r>
      <w:proofErr w:type="gramStart"/>
      <w:r w:rsidRPr="00772E11">
        <w:rPr>
          <w:rFonts w:ascii="Times New Roman" w:hAnsi="Times New Roman" w:cs="Times New Roman"/>
          <w:sz w:val="28"/>
          <w:szCs w:val="28"/>
        </w:rPr>
        <w:t>ритмическими упражнениями</w:t>
      </w:r>
      <w:proofErr w:type="gramEnd"/>
      <w:r w:rsidRPr="00772E11">
        <w:rPr>
          <w:rFonts w:ascii="Times New Roman" w:hAnsi="Times New Roman" w:cs="Times New Roman"/>
          <w:sz w:val="28"/>
          <w:szCs w:val="28"/>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сенсорно-перцептивных,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 xml:space="preserve">задержкой психического </w:t>
      </w:r>
      <w:proofErr w:type="gramStart"/>
      <w:r w:rsidR="00C4068A">
        <w:rPr>
          <w:rFonts w:ascii="Times New Roman" w:hAnsi="Times New Roman" w:cs="Times New Roman"/>
          <w:b/>
          <w:sz w:val="28"/>
          <w:szCs w:val="28"/>
        </w:rPr>
        <w:t>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roofErr w:type="gramEnd"/>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 xml:space="preserve">образования, что предполагает вовлечённость в оценочную </w:t>
      </w:r>
      <w:proofErr w:type="gramStart"/>
      <w:r w:rsidRPr="00301148">
        <w:rPr>
          <w:caps w:val="0"/>
        </w:rPr>
        <w:t>деятельность</w:t>
      </w:r>
      <w:proofErr w:type="gramEnd"/>
      <w:r w:rsidRPr="00301148">
        <w:rPr>
          <w:caps w:val="0"/>
        </w:rPr>
        <w:t xml:space="preserve">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 xml:space="preserve">В соответствии с ФГОС НОО </w:t>
      </w:r>
      <w:proofErr w:type="gramStart"/>
      <w:r w:rsidRPr="003A5E34">
        <w:rPr>
          <w:caps w:val="0"/>
        </w:rPr>
        <w:t>обучающихся</w:t>
      </w:r>
      <w:proofErr w:type="gramEnd"/>
      <w:r w:rsidRPr="003A5E34">
        <w:rPr>
          <w:caps w:val="0"/>
        </w:rPr>
        <w:t xml:space="preserve">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F63254">
        <w:rPr>
          <w:rFonts w:ascii="Times New Roman" w:hAnsi="Times New Roman" w:cs="Times New Roman"/>
          <w:color w:val="auto"/>
          <w:kern w:val="28"/>
          <w:sz w:val="28"/>
          <w:szCs w:val="28"/>
        </w:rPr>
        <w:t>процесса осуществления оценки результатов их образования</w:t>
      </w:r>
      <w:proofErr w:type="gramEnd"/>
      <w:r w:rsidRPr="00F63254">
        <w:rPr>
          <w:rFonts w:ascii="Times New Roman" w:hAnsi="Times New Roman" w:cs="Times New Roman"/>
          <w:color w:val="auto"/>
          <w:kern w:val="28"/>
          <w:sz w:val="28"/>
          <w:szCs w:val="28"/>
        </w:rPr>
        <w:t xml:space="preserve">.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w:t>
      </w:r>
      <w:proofErr w:type="gramEnd"/>
      <w:r w:rsidRPr="00F63254">
        <w:rPr>
          <w:rFonts w:ascii="Times New Roman" w:hAnsi="Times New Roman" w:cs="Times New Roman"/>
          <w:color w:val="auto"/>
          <w:kern w:val="28"/>
          <w:sz w:val="28"/>
          <w:szCs w:val="28"/>
        </w:rPr>
        <w:t xml:space="preserve"> В соответствии с требования </w:t>
      </w:r>
      <w:r w:rsidR="00D47CB4">
        <w:rPr>
          <w:rFonts w:ascii="Times New Roman" w:hAnsi="Times New Roman" w:cs="Times New Roman"/>
          <w:color w:val="auto"/>
          <w:kern w:val="28"/>
          <w:sz w:val="28"/>
          <w:szCs w:val="28"/>
        </w:rPr>
        <w:t xml:space="preserve">ФГОС НОО </w:t>
      </w:r>
      <w:proofErr w:type="gramStart"/>
      <w:r w:rsidR="00D47CB4">
        <w:rPr>
          <w:rFonts w:ascii="Times New Roman" w:hAnsi="Times New Roman" w:cs="Times New Roman"/>
          <w:color w:val="auto"/>
          <w:kern w:val="28"/>
          <w:sz w:val="28"/>
          <w:szCs w:val="28"/>
        </w:rPr>
        <w:t>обучающихся</w:t>
      </w:r>
      <w:proofErr w:type="gramEnd"/>
      <w:r w:rsidR="00D47CB4">
        <w:rPr>
          <w:rFonts w:ascii="Times New Roman" w:hAnsi="Times New Roman" w:cs="Times New Roman"/>
          <w:color w:val="auto"/>
          <w:kern w:val="28"/>
          <w:sz w:val="28"/>
          <w:szCs w:val="28"/>
        </w:rPr>
        <w:t xml:space="preserve">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F63254">
        <w:rPr>
          <w:rFonts w:ascii="Times New Roman" w:hAnsi="Times New Roman" w:cs="Times New Roman"/>
          <w:color w:val="auto"/>
          <w:sz w:val="28"/>
          <w:szCs w:val="28"/>
        </w:rPr>
        <w:t xml:space="preserve">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w:t>
      </w:r>
      <w:proofErr w:type="gramEnd"/>
      <w:r w:rsidRPr="00F63254">
        <w:rPr>
          <w:rFonts w:ascii="Times New Roman" w:hAnsi="Times New Roman" w:cs="Times New Roman"/>
          <w:color w:val="auto"/>
          <w:sz w:val="28"/>
          <w:szCs w:val="28"/>
        </w:rPr>
        <w:t xml:space="preserve"> Для полноты оценки личностных результатов освоения </w:t>
      </w:r>
      <w:proofErr w:type="gramStart"/>
      <w:r w:rsidRPr="00F63254">
        <w:rPr>
          <w:rFonts w:ascii="Times New Roman" w:hAnsi="Times New Roman" w:cs="Times New Roman"/>
          <w:color w:val="auto"/>
          <w:sz w:val="28"/>
          <w:szCs w:val="28"/>
        </w:rPr>
        <w:t>обучающимися</w:t>
      </w:r>
      <w:proofErr w:type="gramEnd"/>
      <w:r w:rsidRPr="00F63254">
        <w:rPr>
          <w:rFonts w:ascii="Times New Roman" w:hAnsi="Times New Roman" w:cs="Times New Roman"/>
          <w:color w:val="auto"/>
          <w:sz w:val="28"/>
          <w:szCs w:val="28"/>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proofErr w:type="gramStart"/>
      <w:r w:rsidRPr="00941F22">
        <w:rPr>
          <w:rFonts w:ascii="Times New Roman" w:hAnsi="Times New Roman" w:cs="Times New Roman"/>
          <w:b/>
          <w:i/>
          <w:sz w:val="28"/>
          <w:szCs w:val="28"/>
        </w:rPr>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w:t>
      </w:r>
      <w:proofErr w:type="spellStart"/>
      <w:r w:rsidRPr="00F63254">
        <w:rPr>
          <w:rFonts w:ascii="Times New Roman" w:hAnsi="Times New Roman" w:cs="Times New Roman"/>
          <w:color w:val="auto"/>
          <w:sz w:val="28"/>
          <w:szCs w:val="28"/>
        </w:rPr>
        <w:t>метапредметных</w:t>
      </w:r>
      <w:proofErr w:type="spellEnd"/>
      <w:r w:rsidRPr="00F63254">
        <w:rPr>
          <w:rFonts w:ascii="Times New Roman" w:hAnsi="Times New Roman" w:cs="Times New Roman"/>
          <w:color w:val="auto"/>
          <w:sz w:val="28"/>
          <w:szCs w:val="28"/>
        </w:rPr>
        <w:t xml:space="preserve">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Основное содержание оценки </w:t>
      </w:r>
      <w:proofErr w:type="spellStart"/>
      <w:r w:rsidRPr="00F63254">
        <w:rPr>
          <w:rFonts w:ascii="Times New Roman" w:hAnsi="Times New Roman" w:cs="Times New Roman"/>
          <w:bCs/>
          <w:iCs/>
          <w:sz w:val="28"/>
          <w:szCs w:val="28"/>
        </w:rPr>
        <w:t>метапредметных</w:t>
      </w:r>
      <w:proofErr w:type="spellEnd"/>
      <w:r w:rsidRPr="00F63254">
        <w:rPr>
          <w:rFonts w:ascii="Times New Roman" w:hAnsi="Times New Roman" w:cs="Times New Roman"/>
          <w:bCs/>
          <w:iCs/>
          <w:sz w:val="28"/>
          <w:szCs w:val="28"/>
        </w:rPr>
        <w:t xml:space="preserve">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 xml:space="preserve">ствий, представляющих содержание и объект оценки </w:t>
      </w:r>
      <w:proofErr w:type="spellStart"/>
      <w:r w:rsidRPr="00F63254">
        <w:rPr>
          <w:rFonts w:ascii="Times New Roman" w:hAnsi="Times New Roman" w:cs="Times New Roman"/>
          <w:spacing w:val="2"/>
          <w:sz w:val="28"/>
          <w:szCs w:val="28"/>
        </w:rPr>
        <w:t>мета</w:t>
      </w:r>
      <w:r w:rsidRPr="00F63254">
        <w:rPr>
          <w:rFonts w:ascii="Times New Roman" w:hAnsi="Times New Roman" w:cs="Times New Roman"/>
          <w:sz w:val="28"/>
          <w:szCs w:val="28"/>
        </w:rPr>
        <w:t>предметных</w:t>
      </w:r>
      <w:proofErr w:type="spellEnd"/>
      <w:r w:rsidRPr="00F63254">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достижение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w:t>
      </w:r>
      <w:proofErr w:type="gramStart"/>
      <w:r w:rsidRPr="007E2192">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proofErr w:type="gramStart"/>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rsidRPr="00F63254">
        <w:rPr>
          <w:rFonts w:ascii="Times New Roman" w:hAnsi="Times New Roman" w:cs="Times New Roman"/>
          <w:bCs/>
          <w:color w:val="auto"/>
          <w:sz w:val="28"/>
          <w:szCs w:val="28"/>
        </w:rPr>
        <w:t xml:space="preserve"> Кроме того, сама учебная деятельность будет привычной для </w:t>
      </w:r>
      <w:proofErr w:type="gramStart"/>
      <w:r w:rsidRPr="00F63254">
        <w:rPr>
          <w:rFonts w:ascii="Times New Roman" w:hAnsi="Times New Roman" w:cs="Times New Roman"/>
          <w:bCs/>
          <w:color w:val="auto"/>
          <w:sz w:val="28"/>
          <w:szCs w:val="28"/>
        </w:rPr>
        <w:t>обучающихся</w:t>
      </w:r>
      <w:proofErr w:type="gramEnd"/>
      <w:r w:rsidRPr="00F63254">
        <w:rPr>
          <w:rFonts w:ascii="Times New Roman" w:hAnsi="Times New Roman" w:cs="Times New Roman"/>
          <w:bCs/>
          <w:color w:val="auto"/>
          <w:sz w:val="28"/>
          <w:szCs w:val="28"/>
        </w:rPr>
        <w:t>,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дополнительном</w:t>
      </w:r>
      <w:proofErr w:type="gramEnd"/>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F63254">
        <w:rPr>
          <w:rFonts w:ascii="Times New Roman" w:hAnsi="Times New Roman" w:cs="Times New Roman"/>
          <w:bCs/>
          <w:color w:val="auto"/>
          <w:sz w:val="28"/>
          <w:szCs w:val="28"/>
        </w:rPr>
        <w:t>обучающийся</w:t>
      </w:r>
      <w:proofErr w:type="gramEnd"/>
      <w:r w:rsidRPr="00F63254">
        <w:rPr>
          <w:rFonts w:ascii="Times New Roman" w:hAnsi="Times New Roman" w:cs="Times New Roman"/>
          <w:bCs/>
          <w:color w:val="auto"/>
          <w:sz w:val="28"/>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w:t>
      </w:r>
      <w:proofErr w:type="spellStart"/>
      <w:r w:rsidR="003A5E34" w:rsidRPr="00F63254">
        <w:rPr>
          <w:rFonts w:ascii="Times New Roman" w:hAnsi="Times New Roman" w:cs="Times New Roman"/>
          <w:sz w:val="28"/>
          <w:szCs w:val="28"/>
        </w:rPr>
        <w:t>метапредметных</w:t>
      </w:r>
      <w:proofErr w:type="spellEnd"/>
      <w:r w:rsidR="003A5E34" w:rsidRPr="00F63254">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w:t>
      </w:r>
      <w:proofErr w:type="gramStart"/>
      <w:r w:rsidRPr="00F63254">
        <w:rPr>
          <w:rFonts w:ascii="Times New Roman" w:hAnsi="Times New Roman" w:cs="Times New Roman"/>
          <w:color w:val="auto"/>
          <w:sz w:val="28"/>
          <w:szCs w:val="28"/>
        </w:rPr>
        <w:t>ЗПР</w:t>
      </w:r>
      <w:proofErr w:type="gramEnd"/>
      <w:r w:rsidRPr="00F63254">
        <w:rPr>
          <w:rFonts w:ascii="Times New Roman" w:hAnsi="Times New Roman" w:cs="Times New Roman"/>
          <w:color w:val="auto"/>
          <w:sz w:val="28"/>
          <w:szCs w:val="28"/>
        </w:rPr>
        <w:t xml:space="preserve">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w:t>
      </w:r>
      <w:proofErr w:type="gramStart"/>
      <w:r w:rsidR="001152D6" w:rsidRPr="00301148">
        <w:rPr>
          <w:rFonts w:ascii="Times New Roman" w:hAnsi="Times New Roman"/>
          <w:sz w:val="28"/>
          <w:szCs w:val="28"/>
        </w:rPr>
        <w:t>обучающимися</w:t>
      </w:r>
      <w:proofErr w:type="gramEnd"/>
      <w:r w:rsidR="001152D6" w:rsidRPr="00301148">
        <w:rPr>
          <w:rFonts w:ascii="Times New Roman" w:hAnsi="Times New Roman"/>
          <w:sz w:val="28"/>
          <w:szCs w:val="28"/>
        </w:rPr>
        <w:t xml:space="preserve">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универсальных учебных действий </w:t>
      </w:r>
      <w:proofErr w:type="gramStart"/>
      <w:r w:rsidRPr="00F63254">
        <w:rPr>
          <w:rFonts w:ascii="Times New Roman" w:hAnsi="Times New Roman" w:cs="Times New Roman"/>
          <w:color w:val="auto"/>
          <w:sz w:val="28"/>
          <w:szCs w:val="28"/>
        </w:rPr>
        <w:t>у</w:t>
      </w:r>
      <w:proofErr w:type="gramEnd"/>
      <w:r w:rsidRPr="00F63254">
        <w:rPr>
          <w:rFonts w:ascii="Times New Roman" w:hAnsi="Times New Roman" w:cs="Times New Roman"/>
          <w:color w:val="auto"/>
          <w:sz w:val="28"/>
          <w:szCs w:val="28"/>
        </w:rPr>
        <w:t xml:space="preserve">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proofErr w:type="gramStart"/>
      <w:r w:rsidRPr="00F63254">
        <w:rPr>
          <w:rFonts w:ascii="Times New Roman" w:hAnsi="Times New Roman" w:cs="Times New Roman"/>
          <w:sz w:val="28"/>
          <w:szCs w:val="28"/>
        </w:rPr>
        <w:t>от</w:t>
      </w:r>
      <w:proofErr w:type="gramEnd"/>
      <w:r w:rsidRPr="00F63254">
        <w:rPr>
          <w:rFonts w:ascii="Times New Roman" w:hAnsi="Times New Roman" w:cs="Times New Roman"/>
          <w:sz w:val="28"/>
          <w:szCs w:val="28"/>
        </w:rPr>
        <w:t xml:space="preserve">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proofErr w:type="gramStart"/>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 xml:space="preserve">навыков сотрудничества </w:t>
      </w:r>
      <w:proofErr w:type="gramStart"/>
      <w:r w:rsidR="00694298" w:rsidRPr="007B24C3">
        <w:rPr>
          <w:caps w:val="0"/>
          <w:color w:val="auto"/>
        </w:rPr>
        <w:t>со</w:t>
      </w:r>
      <w:proofErr w:type="gramEnd"/>
      <w:r w:rsidR="00694298" w:rsidRPr="007B24C3">
        <w:rPr>
          <w:caps w:val="0"/>
          <w:color w:val="auto"/>
        </w:rPr>
        <w:t xml:space="preserve">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 xml:space="preserve">ориентации в нравственном </w:t>
      </w:r>
      <w:proofErr w:type="gramStart"/>
      <w:r w:rsidRPr="007B24C3">
        <w:rPr>
          <w:caps w:val="0"/>
          <w:color w:val="auto"/>
        </w:rPr>
        <w:t>содержании</w:t>
      </w:r>
      <w:proofErr w:type="gramEnd"/>
      <w:r w:rsidRPr="007B24C3">
        <w:rPr>
          <w:caps w:val="0"/>
          <w:color w:val="auto"/>
        </w:rPr>
        <w:t xml:space="preserve">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 xml:space="preserve">принятие и освоение социальной роли </w:t>
      </w:r>
      <w:proofErr w:type="gramStart"/>
      <w:r w:rsidR="0050626B" w:rsidRPr="007B24C3">
        <w:rPr>
          <w:bCs/>
          <w:caps w:val="0"/>
          <w:color w:val="auto"/>
        </w:rPr>
        <w:t>обучающегося</w:t>
      </w:r>
      <w:proofErr w:type="gramEnd"/>
      <w:r w:rsidR="0050626B" w:rsidRPr="007B24C3">
        <w:rPr>
          <w:bCs/>
          <w:caps w:val="0"/>
          <w:color w:val="auto"/>
        </w:rPr>
        <w:t>,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spellStart"/>
      <w:proofErr w:type="gram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roofErr w:type="gramEnd"/>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 xml:space="preserve">результатов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proofErr w:type="gramStart"/>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w:t>
      </w:r>
      <w:proofErr w:type="gramStart"/>
      <w:r w:rsidRPr="00F63254">
        <w:rPr>
          <w:rFonts w:ascii="Times New Roman" w:hAnsi="Times New Roman"/>
          <w:sz w:val="28"/>
          <w:szCs w:val="28"/>
        </w:rPr>
        <w:t>дств в с</w:t>
      </w:r>
      <w:proofErr w:type="gramEnd"/>
      <w:r w:rsidRPr="00F63254">
        <w:rPr>
          <w:rFonts w:ascii="Times New Roman" w:hAnsi="Times New Roman"/>
          <w:sz w:val="28"/>
          <w:szCs w:val="28"/>
        </w:rPr>
        <w:t>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w:t>
      </w:r>
      <w:proofErr w:type="gramStart"/>
      <w:r w:rsidRPr="00F63254">
        <w:rPr>
          <w:rFonts w:ascii="Times New Roman" w:hAnsi="Times New Roman"/>
          <w:sz w:val="28"/>
          <w:szCs w:val="28"/>
        </w:rPr>
        <w:t>м-</w:t>
      </w:r>
      <w:proofErr w:type="gramEnd"/>
      <w:r w:rsidRPr="00F63254">
        <w:rPr>
          <w:rFonts w:ascii="Times New Roman" w:hAnsi="Times New Roman"/>
          <w:sz w:val="28"/>
          <w:szCs w:val="28"/>
        </w:rPr>
        <w:t xml:space="preserve">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proofErr w:type="gram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r w:rsidRPr="00F63254">
        <w:rPr>
          <w:rFonts w:ascii="Times New Roman" w:hAnsi="Times New Roman"/>
          <w:b/>
          <w:bCs/>
          <w:i/>
          <w:iCs/>
          <w:sz w:val="28"/>
          <w:szCs w:val="28"/>
        </w:rPr>
        <w:t>ща</w:t>
      </w:r>
      <w:proofErr w:type="gramEnd"/>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w:t>
      </w:r>
      <w:proofErr w:type="gramStart"/>
      <w:r w:rsidRPr="00F63254">
        <w:rPr>
          <w:rFonts w:ascii="Times New Roman" w:hAnsi="Times New Roman"/>
          <w:spacing w:val="2"/>
          <w:sz w:val="28"/>
          <w:szCs w:val="28"/>
        </w:rPr>
        <w:t xml:space="preserve">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proofErr w:type="gramEnd"/>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w:t>
      </w:r>
      <w:proofErr w:type="gramStart"/>
      <w:r w:rsidRPr="00F63254">
        <w:rPr>
          <w:rFonts w:ascii="Times New Roman" w:hAnsi="Times New Roman"/>
          <w:sz w:val="28"/>
          <w:szCs w:val="28"/>
        </w:rPr>
        <w:t>разделительных</w:t>
      </w:r>
      <w:proofErr w:type="gramEnd"/>
      <w:r w:rsidRPr="00F63254">
        <w:rPr>
          <w:rFonts w:ascii="Times New Roman" w:hAnsi="Times New Roman"/>
          <w:sz w:val="28"/>
          <w:szCs w:val="28"/>
        </w:rPr>
        <w:t xml:space="preserve">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w:t>
      </w:r>
      <w:proofErr w:type="gramStart"/>
      <w:r w:rsidRPr="00F63254">
        <w:rPr>
          <w:rFonts w:ascii="Times New Roman" w:hAnsi="Times New Roman" w:cs="Times New Roman"/>
          <w:sz w:val="28"/>
          <w:szCs w:val="28"/>
        </w:rPr>
        <w:t>корне слова</w:t>
      </w:r>
      <w:proofErr w:type="gramEnd"/>
      <w:r w:rsidRPr="00F63254">
        <w:rPr>
          <w:rFonts w:ascii="Times New Roman" w:hAnsi="Times New Roman" w:cs="Times New Roman"/>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F63254">
        <w:rPr>
          <w:rFonts w:ascii="Times New Roman" w:hAnsi="Times New Roman" w:cs="Times New Roman"/>
          <w:sz w:val="28"/>
          <w:szCs w:val="28"/>
        </w:rPr>
        <w:t>Наблюдение за единообразием написания корней (корм — кормить — кормушка, лес — лесник — лесной).</w:t>
      </w:r>
      <w:proofErr w:type="gramEnd"/>
      <w:r w:rsidRPr="00F63254">
        <w:rPr>
          <w:rFonts w:ascii="Times New Roman" w:hAnsi="Times New Roman" w:cs="Times New Roman"/>
          <w:sz w:val="28"/>
          <w:szCs w:val="28"/>
        </w:rPr>
        <w:t xml:space="preserve">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 xml:space="preserve">Деление частей речи </w:t>
      </w:r>
      <w:proofErr w:type="gramStart"/>
      <w:r w:rsidRPr="00F63254">
        <w:rPr>
          <w:rFonts w:ascii="Times New Roman" w:hAnsi="Times New Roman" w:cs="Times New Roman"/>
          <w:iCs/>
          <w:sz w:val="28"/>
          <w:szCs w:val="28"/>
        </w:rPr>
        <w:t>на</w:t>
      </w:r>
      <w:proofErr w:type="gramEnd"/>
      <w:r w:rsidRPr="00F63254">
        <w:rPr>
          <w:rFonts w:ascii="Times New Roman" w:hAnsi="Times New Roman" w:cs="Times New Roman"/>
          <w:iCs/>
          <w:sz w:val="28"/>
          <w:szCs w:val="28"/>
        </w:rPr>
        <w:t xml:space="preserve">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F63254">
        <w:rPr>
          <w:rFonts w:ascii="Times New Roman" w:hAnsi="Times New Roman" w:cs="Times New Roman"/>
          <w:sz w:val="28"/>
          <w:szCs w:val="28"/>
        </w:rPr>
        <w:t>-</w:t>
      </w:r>
      <w:proofErr w:type="spellStart"/>
      <w:r w:rsidRPr="00F63254">
        <w:rPr>
          <w:rFonts w:ascii="Times New Roman" w:hAnsi="Times New Roman" w:cs="Times New Roman"/>
          <w:i/>
          <w:sz w:val="28"/>
          <w:szCs w:val="28"/>
        </w:rPr>
        <w:t>и</w:t>
      </w:r>
      <w:proofErr w:type="gramEnd"/>
      <w:r w:rsidRPr="00F63254">
        <w:rPr>
          <w:rFonts w:ascii="Times New Roman" w:hAnsi="Times New Roman" w:cs="Times New Roman"/>
          <w:i/>
          <w:sz w:val="28"/>
          <w:szCs w:val="28"/>
        </w:rPr>
        <w:t>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—ши</w:t>
      </w:r>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proofErr w:type="gram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—ща</w:t>
      </w:r>
      <w:proofErr w:type="gramEnd"/>
      <w:r w:rsidRPr="00F63254">
        <w:rPr>
          <w:rFonts w:ascii="Times New Roman" w:hAnsi="Times New Roman"/>
          <w:b/>
          <w:bCs/>
          <w:i/>
          <w:iCs/>
          <w:sz w:val="28"/>
          <w:szCs w:val="28"/>
        </w:rPr>
        <w:t>,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чт</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проверяемые безударные 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парные звонкие и глухие согласные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непроверяемые гласные и согласные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 xml:space="preserve">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 xml:space="preserve">(кроме существительных </w:t>
      </w:r>
      <w:proofErr w:type="gramStart"/>
      <w:r w:rsidRPr="00F63254">
        <w:rPr>
          <w:rFonts w:ascii="Times New Roman" w:hAnsi="Times New Roman"/>
          <w:spacing w:val="-2"/>
          <w:sz w:val="28"/>
          <w:szCs w:val="28"/>
        </w:rPr>
        <w:t>на</w:t>
      </w:r>
      <w:proofErr w:type="gramEnd"/>
      <w:r w:rsidRPr="00F63254">
        <w:rPr>
          <w:rFonts w:ascii="Times New Roman" w:hAnsi="Times New Roman"/>
          <w:spacing w:val="-2"/>
          <w:sz w:val="28"/>
          <w:szCs w:val="28"/>
        </w:rPr>
        <w:t xml:space="preserve"> ­</w:t>
      </w:r>
      <w:proofErr w:type="spellStart"/>
      <w:r w:rsidRPr="00F63254">
        <w:rPr>
          <w:rFonts w:ascii="Times New Roman" w:hAnsi="Times New Roman"/>
          <w:b/>
          <w:bCs/>
          <w:i/>
          <w:iCs/>
          <w:spacing w:val="-2"/>
          <w:sz w:val="28"/>
          <w:szCs w:val="28"/>
        </w:rPr>
        <w:t>мя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w:t>
      </w:r>
      <w:proofErr w:type="gramStart"/>
      <w:r w:rsidRPr="00F63254">
        <w:rPr>
          <w:rFonts w:ascii="Times New Roman" w:hAnsi="Times New Roman"/>
          <w:spacing w:val="2"/>
          <w:sz w:val="28"/>
          <w:szCs w:val="28"/>
        </w:rPr>
        <w:t>ситуации</w:t>
      </w:r>
      <w:proofErr w:type="gramEnd"/>
      <w:r w:rsidRPr="00F63254">
        <w:rPr>
          <w:rFonts w:ascii="Times New Roman" w:hAnsi="Times New Roman"/>
          <w:spacing w:val="2"/>
          <w:sz w:val="28"/>
          <w:szCs w:val="28"/>
        </w:rPr>
        <w:t xml:space="preserve"> общения: с </w:t>
      </w:r>
      <w:proofErr w:type="gramStart"/>
      <w:r w:rsidRPr="00F63254">
        <w:rPr>
          <w:rFonts w:ascii="Times New Roman" w:hAnsi="Times New Roman"/>
          <w:spacing w:val="2"/>
          <w:sz w:val="28"/>
          <w:szCs w:val="28"/>
        </w:rPr>
        <w:t>какой</w:t>
      </w:r>
      <w:proofErr w:type="gramEnd"/>
      <w:r w:rsidRPr="00F63254">
        <w:rPr>
          <w:rFonts w:ascii="Times New Roman" w:hAnsi="Times New Roman"/>
          <w:spacing w:val="2"/>
          <w:sz w:val="28"/>
          <w:szCs w:val="28"/>
        </w:rPr>
        <w:t xml:space="preserve">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w:t>
      </w:r>
      <w:proofErr w:type="gramStart"/>
      <w:r w:rsidRPr="00F63254">
        <w:rPr>
          <w:rFonts w:ascii="Times New Roman" w:hAnsi="Times New Roman"/>
          <w:spacing w:val="2"/>
          <w:sz w:val="28"/>
          <w:szCs w:val="28"/>
        </w:rPr>
        <w:t>художественный</w:t>
      </w:r>
      <w:proofErr w:type="gramEnd"/>
      <w:r w:rsidRPr="00F63254">
        <w:rPr>
          <w:rFonts w:ascii="Times New Roman" w:hAnsi="Times New Roman"/>
          <w:spacing w:val="2"/>
          <w:sz w:val="28"/>
          <w:szCs w:val="28"/>
        </w:rPr>
        <w:t xml:space="preserve">,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Характеристика героя произведения. </w:t>
      </w:r>
      <w:proofErr w:type="gramStart"/>
      <w:r w:rsidRPr="00F63254">
        <w:rPr>
          <w:rFonts w:ascii="Times New Roman" w:hAnsi="Times New Roman"/>
          <w:sz w:val="28"/>
          <w:szCs w:val="28"/>
        </w:rPr>
        <w:t>Портрет, характер героя, выраженные через поступки и речь.</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Освоение разных видов пересказа художественного текста: </w:t>
      </w:r>
      <w:proofErr w:type="gramStart"/>
      <w:r w:rsidRPr="00F63254">
        <w:rPr>
          <w:rFonts w:ascii="Times New Roman" w:hAnsi="Times New Roman"/>
          <w:sz w:val="28"/>
          <w:szCs w:val="28"/>
        </w:rPr>
        <w:t>подробный</w:t>
      </w:r>
      <w:proofErr w:type="gramEnd"/>
      <w:r w:rsidRPr="00F63254">
        <w:rPr>
          <w:rFonts w:ascii="Times New Roman" w:hAnsi="Times New Roman"/>
          <w:sz w:val="28"/>
          <w:szCs w:val="28"/>
        </w:rPr>
        <w:t>,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Представленность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w:t>
      </w:r>
      <w:proofErr w:type="gramStart"/>
      <w:r w:rsidRPr="00F63254">
        <w:rPr>
          <w:rFonts w:ascii="Times New Roman" w:hAnsi="Times New Roman"/>
          <w:sz w:val="28"/>
          <w:szCs w:val="28"/>
        </w:rPr>
        <w:t>услышанное</w:t>
      </w:r>
      <w:proofErr w:type="gramEnd"/>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w:t>
      </w:r>
      <w:proofErr w:type="gramStart"/>
      <w:r w:rsidRPr="00F63254">
        <w:rPr>
          <w:rFonts w:ascii="Times New Roman" w:hAnsi="Times New Roman"/>
          <w:sz w:val="28"/>
          <w:szCs w:val="28"/>
        </w:rPr>
        <w:t>Звуко­буквенные</w:t>
      </w:r>
      <w:proofErr w:type="gramEnd"/>
      <w:r w:rsidRPr="00F63254">
        <w:rPr>
          <w:rFonts w:ascii="Times New Roman" w:hAnsi="Times New Roman"/>
          <w:sz w:val="28"/>
          <w:szCs w:val="28"/>
        </w:rPr>
        <w:t xml:space="preserve">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w:t>
      </w:r>
      <w:proofErr w:type="gramStart"/>
      <w:r w:rsidRPr="00F63254">
        <w:rPr>
          <w:rFonts w:ascii="Times New Roman" w:hAnsi="Times New Roman"/>
          <w:sz w:val="28"/>
          <w:szCs w:val="28"/>
        </w:rPr>
        <w:t>повествовательное</w:t>
      </w:r>
      <w:proofErr w:type="gramEnd"/>
      <w:r w:rsidRPr="00F63254">
        <w:rPr>
          <w:rFonts w:ascii="Times New Roman" w:hAnsi="Times New Roman"/>
          <w:sz w:val="28"/>
          <w:szCs w:val="28"/>
        </w:rPr>
        <w:t xml:space="preserve">,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 xml:space="preserve">слов в предложении. Утвердительные и отрицательные предложения. </w:t>
      </w:r>
      <w:proofErr w:type="gramStart"/>
      <w:r w:rsidRPr="00F63254">
        <w:rPr>
          <w:rFonts w:ascii="Times New Roman" w:hAnsi="Times New Roman"/>
          <w:sz w:val="28"/>
          <w:szCs w:val="28"/>
        </w:rPr>
        <w:t>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w:t>
      </w:r>
      <w:proofErr w:type="gramEnd"/>
      <w:r w:rsidRPr="00F63254">
        <w:rPr>
          <w:rFonts w:ascii="Times New Roman" w:hAnsi="Times New Roman"/>
          <w:sz w:val="28"/>
          <w:szCs w:val="28"/>
        </w:rPr>
        <w:t xml:space="preserve"> </w:t>
      </w:r>
      <w:proofErr w:type="spellStart"/>
      <w:proofErr w:type="gram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сказуемым.</w:t>
      </w:r>
      <w:proofErr w:type="gramEnd"/>
      <w:r w:rsidRPr="00F63254">
        <w:rPr>
          <w:rFonts w:ascii="Times New Roman" w:hAnsi="Times New Roman"/>
          <w:sz w:val="28"/>
          <w:szCs w:val="28"/>
        </w:rPr>
        <w:t xml:space="preserve"> Побудительные </w:t>
      </w:r>
      <w:r w:rsidRPr="00F63254">
        <w:rPr>
          <w:rFonts w:ascii="Times New Roman" w:hAnsi="Times New Roman"/>
          <w:sz w:val="28"/>
          <w:szCs w:val="28"/>
        </w:rPr>
        <w:lastRenderedPageBreak/>
        <w:t>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proofErr w:type="gramStart"/>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w:t>
      </w:r>
      <w:proofErr w:type="gramEnd"/>
      <w:r w:rsidRPr="00F63254">
        <w:rPr>
          <w:rFonts w:ascii="Times New Roman" w:hAnsi="Times New Roman"/>
          <w:iCs/>
          <w:sz w:val="28"/>
          <w:szCs w:val="28"/>
        </w:rPr>
        <w:t xml:space="preserve"> </w:t>
      </w:r>
      <w:proofErr w:type="spellStart"/>
      <w:proofErr w:type="gram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proofErr w:type="gramEnd"/>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w:t>
      </w:r>
      <w:proofErr w:type="gramStart"/>
      <w:r w:rsidRPr="00F63254">
        <w:rPr>
          <w:rFonts w:ascii="Times New Roman" w:hAnsi="Times New Roman"/>
          <w:sz w:val="28"/>
          <w:szCs w:val="28"/>
        </w:rPr>
        <w:t xml:space="preserve">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w:t>
      </w:r>
      <w:proofErr w:type="gramEnd"/>
      <w:r w:rsidRPr="00F63254">
        <w:rPr>
          <w:rFonts w:ascii="Times New Roman" w:hAnsi="Times New Roman"/>
          <w:sz w:val="28"/>
          <w:szCs w:val="28"/>
        </w:rPr>
        <w:t xml:space="preserve">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 xml:space="preserve">чи, содержащие отношения «больше (меньше) </w:t>
      </w:r>
      <w:proofErr w:type="gramStart"/>
      <w:r w:rsidRPr="00F63254">
        <w:rPr>
          <w:rFonts w:ascii="Times New Roman" w:hAnsi="Times New Roman"/>
          <w:sz w:val="28"/>
          <w:szCs w:val="28"/>
        </w:rPr>
        <w:t>на</w:t>
      </w:r>
      <w:proofErr w:type="gramEnd"/>
      <w:r w:rsidRPr="00F63254">
        <w:rPr>
          <w:rFonts w:ascii="Times New Roman" w:hAnsi="Times New Roman"/>
          <w:sz w:val="28"/>
          <w:szCs w:val="28"/>
        </w:rPr>
        <w:t xml:space="preserve">…», «больше (меньше) в…». </w:t>
      </w:r>
      <w:proofErr w:type="gramStart"/>
      <w:r w:rsidRPr="00F63254">
        <w:rPr>
          <w:rFonts w:ascii="Times New Roman" w:hAnsi="Times New Roman"/>
          <w:sz w:val="28"/>
          <w:szCs w:val="28"/>
        </w:rPr>
        <w:t>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Планирование хода решения задачи.</w:t>
      </w:r>
      <w:proofErr w:type="gramEnd"/>
      <w:r w:rsidRPr="00F63254">
        <w:rPr>
          <w:rFonts w:ascii="Times New Roman" w:hAnsi="Times New Roman"/>
          <w:spacing w:val="2"/>
          <w:sz w:val="28"/>
          <w:szCs w:val="28"/>
        </w:rPr>
        <w:t xml:space="preserve">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w:t>
      </w:r>
      <w:proofErr w:type="gramStart"/>
      <w:r w:rsidRPr="00F63254">
        <w:rPr>
          <w:rFonts w:ascii="Times New Roman" w:hAnsi="Times New Roman"/>
          <w:spacing w:val="2"/>
          <w:sz w:val="28"/>
          <w:szCs w:val="28"/>
        </w:rPr>
        <w:t>между</w:t>
      </w:r>
      <w:proofErr w:type="gramEnd"/>
      <w:r w:rsidRPr="00F63254">
        <w:rPr>
          <w:rFonts w:ascii="Times New Roman" w:hAnsi="Times New Roman"/>
          <w:spacing w:val="2"/>
          <w:sz w:val="28"/>
          <w:szCs w:val="28"/>
        </w:rPr>
        <w:t xml:space="preserve"> и пр.). </w:t>
      </w:r>
      <w:proofErr w:type="gramStart"/>
      <w:r w:rsidRPr="00F63254">
        <w:rPr>
          <w:rFonts w:ascii="Times New Roman" w:hAnsi="Times New Roman"/>
          <w:spacing w:val="2"/>
          <w:sz w:val="28"/>
          <w:szCs w:val="28"/>
        </w:rPr>
        <w:t xml:space="preserve">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ник, квадрат, окружность, круг.</w:t>
      </w:r>
      <w:proofErr w:type="gramEnd"/>
      <w:r w:rsidRPr="00F63254">
        <w:rPr>
          <w:rFonts w:ascii="Times New Roman" w:hAnsi="Times New Roman"/>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w:t>
      </w:r>
      <w:proofErr w:type="gramStart"/>
      <w:r w:rsidRPr="00F63254">
        <w:rPr>
          <w:rFonts w:ascii="Times New Roman" w:hAnsi="Times New Roman"/>
          <w:sz w:val="28"/>
          <w:szCs w:val="28"/>
        </w:rPr>
        <w:t>мм</w:t>
      </w:r>
      <w:proofErr w:type="gramEnd"/>
      <w:r w:rsidRPr="00F63254">
        <w:rPr>
          <w:rFonts w:ascii="Times New Roman" w:hAnsi="Times New Roman"/>
          <w:sz w:val="28"/>
          <w:szCs w:val="28"/>
        </w:rPr>
        <w:t>,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proofErr w:type="gramStart"/>
      <w:r w:rsidRPr="00F63254">
        <w:rPr>
          <w:rFonts w:ascii="Times New Roman" w:hAnsi="Times New Roman"/>
          <w:sz w:val="28"/>
          <w:szCs w:val="28"/>
          <w:vertAlign w:val="superscript"/>
        </w:rPr>
        <w:t>2</w:t>
      </w:r>
      <w:proofErr w:type="gramEnd"/>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proofErr w:type="gramStart"/>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 xml:space="preserve">др.). Расположение предметов в пространстве (право, лево, верх, низ и пр.). </w:t>
      </w:r>
      <w:proofErr w:type="gramStart"/>
      <w:r w:rsidRPr="00F63254">
        <w:rPr>
          <w:rFonts w:ascii="Times New Roman" w:hAnsi="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w:t>
      </w:r>
      <w:proofErr w:type="gramEnd"/>
      <w:r w:rsidRPr="00F63254">
        <w:rPr>
          <w:rFonts w:ascii="Times New Roman" w:hAnsi="Times New Roman"/>
          <w:sz w:val="28"/>
          <w:szCs w:val="28"/>
        </w:rPr>
        <w:t xml:space="preserve">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F63254">
        <w:rPr>
          <w:rFonts w:ascii="Times New Roman" w:hAnsi="Times New Roman"/>
          <w:sz w:val="28"/>
          <w:szCs w:val="28"/>
        </w:rPr>
        <w:t>комнатными</w:t>
      </w:r>
      <w:proofErr w:type="gramEnd"/>
      <w:r w:rsidRPr="00F63254">
        <w:rPr>
          <w:rFonts w:ascii="Times New Roman" w:hAnsi="Times New Roman"/>
          <w:sz w:val="28"/>
          <w:szCs w:val="28"/>
        </w:rPr>
        <w:t xml:space="preserve">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proofErr w:type="gramStart"/>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proofErr w:type="gramEnd"/>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F63254">
        <w:rPr>
          <w:rFonts w:ascii="Times New Roman" w:hAnsi="Times New Roman"/>
          <w:sz w:val="28"/>
          <w:szCs w:val="28"/>
        </w:rPr>
        <w:t xml:space="preserve">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ная, кровеносная, нервная, органы чувств), их роль в жизнедеятельности организма.</w:t>
      </w:r>
      <w:proofErr w:type="gramEnd"/>
      <w:r w:rsidRPr="00F63254">
        <w:rPr>
          <w:rFonts w:ascii="Times New Roman" w:hAnsi="Times New Roman"/>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lastRenderedPageBreak/>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F63254">
        <w:rPr>
          <w:rFonts w:ascii="Times New Roman" w:hAnsi="Times New Roman"/>
          <w:sz w:val="28"/>
          <w:szCs w:val="28"/>
        </w:rPr>
        <w:t>Свои</w:t>
      </w:r>
      <w:proofErr w:type="gramEnd"/>
      <w:r w:rsidRPr="00F63254">
        <w:rPr>
          <w:rFonts w:ascii="Times New Roman" w:hAnsi="Times New Roman"/>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w:t>
      </w:r>
      <w:proofErr w:type="gramStart"/>
      <w:r w:rsidRPr="00F63254">
        <w:rPr>
          <w:rFonts w:ascii="Times New Roman" w:hAnsi="Times New Roman"/>
          <w:sz w:val="28"/>
          <w:szCs w:val="28"/>
        </w:rPr>
        <w:t>со</w:t>
      </w:r>
      <w:proofErr w:type="gramEnd"/>
      <w:r w:rsidRPr="00F63254">
        <w:rPr>
          <w:rFonts w:ascii="Times New Roman" w:hAnsi="Times New Roman"/>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Родной край — частица России. </w:t>
      </w:r>
      <w:proofErr w:type="gramStart"/>
      <w:r w:rsidRPr="00F63254">
        <w:rPr>
          <w:rFonts w:ascii="Times New Roman" w:hAnsi="Times New Roman"/>
          <w:sz w:val="28"/>
          <w:szCs w:val="28"/>
        </w:rPr>
        <w:t>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w:t>
      </w:r>
      <w:proofErr w:type="gramEnd"/>
      <w:r w:rsidRPr="00F63254">
        <w:rPr>
          <w:rFonts w:ascii="Times New Roman" w:hAnsi="Times New Roman"/>
          <w:sz w:val="28"/>
          <w:szCs w:val="28"/>
        </w:rPr>
        <w:t xml:space="preserve">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F63254">
        <w:rPr>
          <w:sz w:val="28"/>
          <w:szCs w:val="28"/>
        </w:rPr>
        <w:t>нескольки</w:t>
      </w:r>
      <w:proofErr w:type="spellEnd"/>
      <w:r w:rsidRPr="00F63254">
        <w:rPr>
          <w:sz w:val="28"/>
          <w:szCs w:val="28"/>
        </w:rPr>
        <w:t xml:space="preserve"> ми</w:t>
      </w:r>
      <w:proofErr w:type="gramEnd"/>
      <w:r w:rsidRPr="00F63254">
        <w:rPr>
          <w:sz w:val="28"/>
          <w:szCs w:val="28"/>
        </w:rPr>
        <w:t>)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w:t>
      </w:r>
      <w:proofErr w:type="gramStart"/>
      <w:r w:rsidRPr="00F63254">
        <w:rPr>
          <w:rFonts w:ascii="Times New Roman" w:hAnsi="Times New Roman"/>
          <w:spacing w:val="-3"/>
          <w:sz w:val="28"/>
          <w:szCs w:val="28"/>
        </w:rPr>
        <w:t>Милосердие, забота о слабых, взаимопомощь, социальные проблемы общества и отношение к ним разных религий.</w:t>
      </w:r>
      <w:proofErr w:type="gramEnd"/>
      <w:r w:rsidRPr="00F63254">
        <w:rPr>
          <w:rFonts w:ascii="Times New Roman" w:hAnsi="Times New Roman"/>
          <w:spacing w:val="-3"/>
          <w:sz w:val="28"/>
          <w:szCs w:val="28"/>
        </w:rPr>
        <w:t xml:space="preserve">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63254">
        <w:rPr>
          <w:rFonts w:ascii="Times New Roman" w:hAnsi="Times New Roman"/>
          <w:sz w:val="28"/>
          <w:szCs w:val="28"/>
        </w:rPr>
        <w:t>через</w:t>
      </w:r>
      <w:proofErr w:type="gramEnd"/>
      <w:r w:rsidRPr="00F63254">
        <w:rPr>
          <w:rFonts w:ascii="Times New Roman" w:hAnsi="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proofErr w:type="gramStart"/>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Приёмы работы с различными графическими материалами.</w:t>
      </w:r>
      <w:proofErr w:type="gramEnd"/>
      <w:r w:rsidRPr="00F63254">
        <w:rPr>
          <w:rFonts w:ascii="Times New Roman" w:hAnsi="Times New Roman"/>
          <w:sz w:val="28"/>
          <w:szCs w:val="28"/>
        </w:rPr>
        <w:t xml:space="preserve">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w:t>
      </w:r>
      <w:proofErr w:type="gramStart"/>
      <w:r w:rsidRPr="00F63254">
        <w:rPr>
          <w:rFonts w:ascii="Times New Roman" w:hAnsi="Times New Roman"/>
          <w:sz w:val="28"/>
          <w:szCs w:val="28"/>
        </w:rPr>
        <w:t xml:space="preserve">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песни, хороводы; былины, сказания, сказки).</w:t>
      </w:r>
      <w:proofErr w:type="gramEnd"/>
      <w:r w:rsidRPr="00F63254">
        <w:rPr>
          <w:rFonts w:ascii="Times New Roman" w:hAnsi="Times New Roman"/>
          <w:sz w:val="28"/>
          <w:szCs w:val="28"/>
        </w:rPr>
        <w:t xml:space="preserve">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proofErr w:type="gramStart"/>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w:t>
      </w:r>
      <w:proofErr w:type="gramEnd"/>
      <w:r w:rsidRPr="00F63254">
        <w:rPr>
          <w:rFonts w:ascii="Times New Roman" w:hAnsi="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художественных материалов и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 xml:space="preserve">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 xml:space="preserve">ловека в разных культурах мира. Образ современника. Жанр портрета. Темы любви, дружбы, семьи в искусстве. </w:t>
      </w:r>
      <w:proofErr w:type="gramStart"/>
      <w:r w:rsidRPr="00F63254">
        <w:rPr>
          <w:rFonts w:ascii="Times New Roman" w:hAnsi="Times New Roman"/>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алов и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 xml:space="preserve">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ставление о роли изобразительных (пластических) иску</w:t>
      </w:r>
      <w:proofErr w:type="gramStart"/>
      <w:r w:rsidRPr="00F63254">
        <w:rPr>
          <w:rFonts w:ascii="Times New Roman" w:hAnsi="Times New Roman"/>
          <w:spacing w:val="2"/>
          <w:sz w:val="28"/>
          <w:szCs w:val="28"/>
        </w:rPr>
        <w:t xml:space="preserve">сств </w:t>
      </w:r>
      <w:r w:rsidRPr="00F63254">
        <w:rPr>
          <w:rFonts w:ascii="Times New Roman" w:hAnsi="Times New Roman"/>
          <w:sz w:val="28"/>
          <w:szCs w:val="28"/>
        </w:rPr>
        <w:t>в п</w:t>
      </w:r>
      <w:proofErr w:type="gramEnd"/>
      <w:r w:rsidRPr="00F63254">
        <w:rPr>
          <w:rFonts w:ascii="Times New Roman" w:hAnsi="Times New Roman"/>
          <w:sz w:val="28"/>
          <w:szCs w:val="28"/>
        </w:rPr>
        <w:t>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proofErr w:type="gramStart"/>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w:t>
      </w:r>
      <w:proofErr w:type="gramEnd"/>
      <w:r w:rsidRPr="00F63254">
        <w:rPr>
          <w:rFonts w:ascii="Times New Roman" w:hAnsi="Times New Roman"/>
          <w:sz w:val="28"/>
          <w:szCs w:val="28"/>
        </w:rPr>
        <w:t xml:space="preserve">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w:t>
      </w:r>
      <w:proofErr w:type="gramStart"/>
      <w:r w:rsidRPr="00F63254">
        <w:rPr>
          <w:rFonts w:ascii="Times New Roman" w:hAnsi="Times New Roman"/>
          <w:sz w:val="28"/>
          <w:szCs w:val="28"/>
        </w:rPr>
        <w:t xml:space="preserve">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roofErr w:type="gramEnd"/>
    </w:p>
    <w:p w:rsidR="00951472" w:rsidRPr="00F63254" w:rsidRDefault="00951472" w:rsidP="00951472">
      <w:pPr>
        <w:pStyle w:val="af"/>
        <w:spacing w:line="360" w:lineRule="auto"/>
        <w:ind w:firstLine="454"/>
        <w:rPr>
          <w:rFonts w:ascii="Times New Roman" w:hAnsi="Times New Roman"/>
          <w:sz w:val="28"/>
          <w:szCs w:val="28"/>
        </w:rPr>
      </w:pPr>
      <w:proofErr w:type="gramStart"/>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roofErr w:type="gramEnd"/>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Участие в обсуждении содержания и выразительных сре</w:t>
      </w:r>
      <w:proofErr w:type="gramStart"/>
      <w:r w:rsidRPr="00F63254">
        <w:rPr>
          <w:rFonts w:ascii="Times New Roman" w:hAnsi="Times New Roman"/>
          <w:spacing w:val="-2"/>
          <w:sz w:val="28"/>
          <w:szCs w:val="28"/>
        </w:rPr>
        <w:t xml:space="preserve">дств </w:t>
      </w:r>
      <w:r w:rsidRPr="00F63254">
        <w:rPr>
          <w:rFonts w:ascii="Times New Roman" w:hAnsi="Times New Roman"/>
          <w:sz w:val="28"/>
          <w:szCs w:val="28"/>
        </w:rPr>
        <w:t>пр</w:t>
      </w:r>
      <w:proofErr w:type="gramEnd"/>
      <w:r w:rsidRPr="00F63254">
        <w:rPr>
          <w:rFonts w:ascii="Times New Roman" w:hAnsi="Times New Roman"/>
          <w:sz w:val="28"/>
          <w:szCs w:val="28"/>
        </w:rPr>
        <w:t>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w:t>
      </w:r>
      <w:proofErr w:type="gramStart"/>
      <w:r w:rsidRPr="00F63254">
        <w:rPr>
          <w:rFonts w:ascii="Times New Roman" w:hAnsi="Times New Roman"/>
          <w:sz w:val="28"/>
          <w:szCs w:val="28"/>
        </w:rPr>
        <w:t xml:space="preserve">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w:t>
      </w:r>
      <w:proofErr w:type="gram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 xml:space="preserve">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63254">
        <w:rPr>
          <w:rFonts w:ascii="Times New Roman" w:hAnsi="Times New Roman"/>
          <w:sz w:val="28"/>
          <w:szCs w:val="28"/>
        </w:rPr>
        <w:t>индивидуальные проекты</w:t>
      </w:r>
      <w:proofErr w:type="gramEnd"/>
      <w:r w:rsidRPr="00F63254">
        <w:rPr>
          <w:rFonts w:ascii="Times New Roman" w:hAnsi="Times New Roman"/>
          <w:sz w:val="28"/>
          <w:szCs w:val="28"/>
        </w:rPr>
        <w:t xml:space="preserve">. Культура межличностных отношений в совместной деятельности. </w:t>
      </w:r>
      <w:proofErr w:type="gramStart"/>
      <w:r w:rsidRPr="00F63254">
        <w:rPr>
          <w:rFonts w:ascii="Times New Roman" w:hAnsi="Times New Roman"/>
          <w:sz w:val="28"/>
          <w:szCs w:val="28"/>
        </w:rPr>
        <w:t>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w:t>
      </w:r>
      <w:proofErr w:type="gramStart"/>
      <w:r w:rsidRPr="00F63254">
        <w:rPr>
          <w:rFonts w:ascii="Times New Roman" w:hAnsi="Times New Roman"/>
          <w:sz w:val="28"/>
          <w:szCs w:val="28"/>
        </w:rPr>
        <w:t xml:space="preserve">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w:t>
      </w:r>
      <w:proofErr w:type="gramEnd"/>
      <w:r w:rsidRPr="00F63254">
        <w:rPr>
          <w:rFonts w:ascii="Times New Roman" w:hAnsi="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 xml:space="preserve">ний: рисунок, простейший чертёж, эскиз, развёртка, схема (их узнавание). </w:t>
      </w:r>
      <w:proofErr w:type="gramStart"/>
      <w:r w:rsidRPr="00F63254">
        <w:rPr>
          <w:rFonts w:ascii="Times New Roman" w:hAnsi="Times New Roman"/>
          <w:spacing w:val="2"/>
          <w:sz w:val="28"/>
          <w:szCs w:val="28"/>
        </w:rPr>
        <w:t>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w:t>
      </w:r>
      <w:proofErr w:type="gramEnd"/>
      <w:r w:rsidRPr="00F63254">
        <w:rPr>
          <w:rFonts w:ascii="Times New Roman" w:hAnsi="Times New Roman"/>
          <w:sz w:val="28"/>
          <w:szCs w:val="28"/>
        </w:rPr>
        <w:t xml:space="preserve">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w:t>
      </w:r>
      <w:proofErr w:type="gramStart"/>
      <w:r w:rsidRPr="00F63254">
        <w:rPr>
          <w:rFonts w:ascii="Times New Roman" w:hAnsi="Times New Roman"/>
          <w:spacing w:val="2"/>
          <w:sz w:val="28"/>
          <w:szCs w:val="28"/>
        </w:rPr>
        <w:t>конструкции</w:t>
      </w:r>
      <w:proofErr w:type="gram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proofErr w:type="gramStart"/>
      <w:r w:rsidRPr="00F63254">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F63254">
        <w:rPr>
          <w:rFonts w:ascii="Times New Roman" w:hAnsi="Times New Roman"/>
          <w:sz w:val="28"/>
          <w:szCs w:val="28"/>
        </w:rPr>
        <w:t xml:space="preserve">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lastRenderedPageBreak/>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proofErr w:type="gramStart"/>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xml:space="preserve">: «Сорви шишку», «У медведя </w:t>
      </w:r>
      <w:proofErr w:type="gramStart"/>
      <w:r w:rsidRPr="00F63254">
        <w:rPr>
          <w:rStyle w:val="c12"/>
          <w:sz w:val="28"/>
          <w:szCs w:val="28"/>
        </w:rPr>
        <w:t>во</w:t>
      </w:r>
      <w:proofErr w:type="gramEnd"/>
      <w:r w:rsidRPr="00F63254">
        <w:rPr>
          <w:rStyle w:val="c12"/>
          <w:sz w:val="28"/>
          <w:szCs w:val="28"/>
        </w:rPr>
        <w:t xml:space="preserve">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proofErr w:type="gramStart"/>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w:t>
      </w:r>
      <w:proofErr w:type="gramEnd"/>
      <w:r w:rsidRPr="00F63254">
        <w:rPr>
          <w:rFonts w:ascii="Times New Roman" w:hAnsi="Times New Roman"/>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roofErr w:type="gramEnd"/>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w:t>
      </w:r>
      <w:proofErr w:type="gramStart"/>
      <w:r w:rsidRPr="00F63254">
        <w:rPr>
          <w:rStyle w:val="c12"/>
          <w:rFonts w:ascii="Times New Roman" w:hAnsi="Times New Roman"/>
          <w:sz w:val="28"/>
          <w:szCs w:val="28"/>
        </w:rPr>
        <w:t>г</w:t>
      </w:r>
      <w:proofErr w:type="gramEnd"/>
      <w:r w:rsidRPr="00F63254">
        <w:rPr>
          <w:rStyle w:val="c12"/>
          <w:rFonts w:ascii="Times New Roman" w:hAnsi="Times New Roman"/>
          <w:sz w:val="28"/>
          <w:szCs w:val="28"/>
        </w:rPr>
        <w:t>/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xml:space="preserve">: правильное дыхание </w:t>
      </w:r>
      <w:proofErr w:type="gramStart"/>
      <w:r w:rsidRPr="00F63254">
        <w:rPr>
          <w:rStyle w:val="c12"/>
          <w:sz w:val="28"/>
          <w:szCs w:val="28"/>
        </w:rPr>
        <w:t>в</w:t>
      </w:r>
      <w:proofErr w:type="gramEnd"/>
      <w:r w:rsidRPr="00F63254">
        <w:rPr>
          <w:rStyle w:val="c12"/>
          <w:sz w:val="28"/>
          <w:szCs w:val="28"/>
        </w:rPr>
        <w:t xml:space="preserve"> </w:t>
      </w:r>
      <w:proofErr w:type="gramStart"/>
      <w:r w:rsidRPr="00F63254">
        <w:rPr>
          <w:rStyle w:val="c12"/>
          <w:sz w:val="28"/>
          <w:szCs w:val="28"/>
        </w:rPr>
        <w:t>различных</w:t>
      </w:r>
      <w:proofErr w:type="gramEnd"/>
      <w:r w:rsidRPr="00F63254">
        <w:rPr>
          <w:rStyle w:val="c12"/>
          <w:sz w:val="28"/>
          <w:szCs w:val="28"/>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F63254">
        <w:rPr>
          <w:rStyle w:val="c12"/>
          <w:rFonts w:ascii="Times New Roman" w:hAnsi="Times New Roman"/>
          <w:sz w:val="28"/>
          <w:szCs w:val="28"/>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F63254">
        <w:rPr>
          <w:rStyle w:val="c12"/>
          <w:rFonts w:ascii="Times New Roman" w:hAnsi="Times New Roman"/>
          <w:sz w:val="28"/>
          <w:szCs w:val="28"/>
        </w:rPr>
        <w:t xml:space="preserve"> </w:t>
      </w:r>
      <w:proofErr w:type="gramStart"/>
      <w:r w:rsidRPr="00F63254">
        <w:rPr>
          <w:rStyle w:val="c12"/>
          <w:rFonts w:ascii="Times New Roman" w:hAnsi="Times New Roman"/>
          <w:sz w:val="28"/>
          <w:szCs w:val="28"/>
        </w:rPr>
        <w:t xml:space="preserve">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951472" w:rsidRPr="00F63254" w:rsidRDefault="00951472" w:rsidP="00951472">
      <w:pPr>
        <w:pStyle w:val="af"/>
        <w:spacing w:line="360" w:lineRule="auto"/>
        <w:ind w:firstLine="709"/>
        <w:rPr>
          <w:rStyle w:val="c12"/>
          <w:rFonts w:ascii="Times New Roman" w:hAnsi="Times New Roman"/>
          <w:sz w:val="28"/>
          <w:szCs w:val="28"/>
        </w:rPr>
      </w:pPr>
      <w:proofErr w:type="gramStart"/>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951472" w:rsidRPr="00F63254" w:rsidRDefault="00951472" w:rsidP="00951472">
      <w:pPr>
        <w:pStyle w:val="af"/>
        <w:spacing w:line="360" w:lineRule="auto"/>
        <w:ind w:firstLine="709"/>
        <w:rPr>
          <w:rStyle w:val="c12"/>
          <w:rFonts w:ascii="Times New Roman" w:hAnsi="Times New Roman"/>
          <w:sz w:val="28"/>
          <w:szCs w:val="28"/>
        </w:rPr>
      </w:pPr>
      <w:proofErr w:type="gramStart"/>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F63254">
        <w:rPr>
          <w:rStyle w:val="c12"/>
          <w:rFonts w:ascii="Times New Roman" w:hAnsi="Times New Roman"/>
          <w:sz w:val="28"/>
          <w:szCs w:val="28"/>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roofErr w:type="gramEnd"/>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w:t>
      </w:r>
      <w:proofErr w:type="gramEnd"/>
      <w:r w:rsidRPr="00F63254">
        <w:rPr>
          <w:rStyle w:val="c12"/>
          <w:sz w:val="28"/>
          <w:szCs w:val="28"/>
        </w:rPr>
        <w:t xml:space="preserve"> прыжки, наступая на </w:t>
      </w:r>
      <w:proofErr w:type="gramStart"/>
      <w:r w:rsidRPr="00F63254">
        <w:rPr>
          <w:rStyle w:val="c12"/>
          <w:sz w:val="28"/>
          <w:szCs w:val="28"/>
        </w:rPr>
        <w:t>г</w:t>
      </w:r>
      <w:proofErr w:type="gramEnd"/>
      <w:r w:rsidRPr="00F63254">
        <w:rPr>
          <w:rStyle w:val="c12"/>
          <w:sz w:val="28"/>
          <w:szCs w:val="28"/>
        </w:rPr>
        <w:t>/скамейку;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Броски, ловля, метание мяча и передача предметов</w:t>
      </w:r>
      <w:r w:rsidRPr="00F63254">
        <w:rPr>
          <w:rStyle w:val="c12"/>
          <w:sz w:val="28"/>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F63254">
        <w:rPr>
          <w:rStyle w:val="c12"/>
          <w:sz w:val="28"/>
          <w:szCs w:val="28"/>
        </w:rPr>
        <w:t xml:space="preserve"> </w:t>
      </w:r>
      <w:proofErr w:type="gramStart"/>
      <w:r w:rsidRPr="00F63254">
        <w:rPr>
          <w:rStyle w:val="c12"/>
          <w:sz w:val="28"/>
          <w:szCs w:val="28"/>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roofErr w:type="gramEnd"/>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w:t>
      </w:r>
      <w:proofErr w:type="gramEnd"/>
      <w:r w:rsidRPr="00F63254">
        <w:rPr>
          <w:rStyle w:val="c12"/>
          <w:sz w:val="28"/>
          <w:szCs w:val="28"/>
        </w:rPr>
        <w:t xml:space="preserve">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w:t>
      </w:r>
      <w:proofErr w:type="gramStart"/>
      <w:r w:rsidRPr="00F63254">
        <w:rPr>
          <w:rStyle w:val="c12"/>
          <w:sz w:val="28"/>
          <w:szCs w:val="28"/>
        </w:rPr>
        <w:t>г</w:t>
      </w:r>
      <w:proofErr w:type="gramEnd"/>
      <w:r w:rsidRPr="00F63254">
        <w:rPr>
          <w:rStyle w:val="c12"/>
          <w:sz w:val="28"/>
          <w:szCs w:val="28"/>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w:t>
      </w:r>
      <w:proofErr w:type="gramStart"/>
      <w:r w:rsidRPr="00F63254">
        <w:rPr>
          <w:rStyle w:val="c12"/>
          <w:sz w:val="28"/>
          <w:szCs w:val="28"/>
        </w:rPr>
        <w:t>г</w:t>
      </w:r>
      <w:proofErr w:type="gramEnd"/>
      <w:r w:rsidRPr="00F63254">
        <w:rPr>
          <w:rStyle w:val="c12"/>
          <w:sz w:val="28"/>
          <w:szCs w:val="28"/>
        </w:rPr>
        <w:t xml:space="preserve">/стенке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 xml:space="preserve">Содержание </w:t>
      </w:r>
      <w:proofErr w:type="spellStart"/>
      <w:r w:rsidRPr="008C678B">
        <w:rPr>
          <w:b/>
          <w:bCs/>
          <w:i/>
          <w:iCs/>
          <w:caps w:val="0"/>
          <w:sz w:val="28"/>
          <w:szCs w:val="28"/>
        </w:rPr>
        <w:t>коррекционно</w:t>
      </w:r>
      <w:proofErr w:type="spellEnd"/>
      <w:r w:rsidRPr="008C678B">
        <w:rPr>
          <w:b/>
          <w:bCs/>
          <w:i/>
          <w:iCs/>
          <w:caps w:val="0"/>
          <w:sz w:val="28"/>
          <w:szCs w:val="28"/>
        </w:rPr>
        <w:t xml:space="preserve">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w:t>
      </w:r>
      <w:proofErr w:type="gramStart"/>
      <w:r w:rsidRPr="00E27061">
        <w:rPr>
          <w:color w:val="auto"/>
          <w:sz w:val="28"/>
          <w:szCs w:val="28"/>
        </w:rPr>
        <w:t>обучающимися</w:t>
      </w:r>
      <w:proofErr w:type="gramEnd"/>
      <w:r w:rsidRPr="00E27061">
        <w:rPr>
          <w:color w:val="auto"/>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w:t>
      </w:r>
      <w:proofErr w:type="gramStart"/>
      <w:r w:rsidRPr="00C00FF1">
        <w:rPr>
          <w:b/>
          <w:color w:val="auto"/>
          <w:sz w:val="28"/>
          <w:szCs w:val="28"/>
        </w:rPr>
        <w:t>сферы</w:t>
      </w:r>
      <w:proofErr w:type="gramEnd"/>
      <w:r w:rsidRPr="00C00FF1">
        <w:rPr>
          <w:b/>
          <w:color w:val="auto"/>
          <w:sz w:val="28"/>
          <w:szCs w:val="28"/>
        </w:rPr>
        <w:t xml:space="preserve">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мотивации, активизация сенсорно-перцептивной,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E27061">
        <w:rPr>
          <w:rFonts w:ascii="Times New Roman" w:hAnsi="Times New Roman" w:cs="Times New Roman"/>
          <w:kern w:val="2"/>
          <w:sz w:val="28"/>
          <w:szCs w:val="28"/>
        </w:rPr>
        <w:t>у</w:t>
      </w:r>
      <w:proofErr w:type="gramEnd"/>
      <w:r w:rsidRPr="00E27061">
        <w:rPr>
          <w:rFonts w:ascii="Times New Roman" w:hAnsi="Times New Roman" w:cs="Times New Roman"/>
          <w:kern w:val="2"/>
          <w:sz w:val="28"/>
          <w:szCs w:val="28"/>
        </w:rPr>
        <w:t xml:space="preserve">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proofErr w:type="gramStart"/>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w:t>
      </w:r>
      <w:proofErr w:type="gramEnd"/>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proofErr w:type="gramStart"/>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roofErr w:type="gramEnd"/>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proofErr w:type="gramStart"/>
      <w:r w:rsidR="002F5529">
        <w:rPr>
          <w:sz w:val="28"/>
          <w:szCs w:val="28"/>
        </w:rPr>
        <w:t>,и</w:t>
      </w:r>
      <w:proofErr w:type="gramEnd"/>
      <w:r w:rsidR="002F5529">
        <w:rPr>
          <w:sz w:val="28"/>
          <w:szCs w:val="28"/>
        </w:rPr>
        <w:t>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proofErr w:type="gramStart"/>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w:t>
      </w:r>
      <w:proofErr w:type="gramStart"/>
      <w:r w:rsidRPr="00F63254">
        <w:rPr>
          <w:rFonts w:ascii="Times New Roman" w:eastAsia="Times New Roman" w:hAnsi="Times New Roman" w:cs="Times New Roman"/>
          <w:color w:val="auto"/>
          <w:kern w:val="0"/>
          <w:sz w:val="28"/>
          <w:szCs w:val="28"/>
          <w:lang w:eastAsia="ru-RU"/>
        </w:rPr>
        <w:t>воспитания</w:t>
      </w:r>
      <w:proofErr w:type="gramEnd"/>
      <w:r w:rsidRPr="00F63254">
        <w:rPr>
          <w:rFonts w:ascii="Times New Roman" w:eastAsia="Times New Roman" w:hAnsi="Times New Roman" w:cs="Times New Roman"/>
          <w:color w:val="auto"/>
          <w:kern w:val="0"/>
          <w:sz w:val="28"/>
          <w:szCs w:val="28"/>
          <w:lang w:eastAsia="ru-RU"/>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w:t>
      </w:r>
      <w:proofErr w:type="gramStart"/>
      <w:r w:rsidRPr="00F63254">
        <w:rPr>
          <w:rFonts w:ascii="Times New Roman" w:hAnsi="Times New Roman" w:cs="Times New Roman"/>
          <w:color w:val="auto"/>
          <w:sz w:val="28"/>
          <w:szCs w:val="28"/>
        </w:rPr>
        <w:t>воспитания</w:t>
      </w:r>
      <w:proofErr w:type="gramEnd"/>
      <w:r w:rsidRPr="00F63254">
        <w:rPr>
          <w:rFonts w:ascii="Times New Roman" w:hAnsi="Times New Roman" w:cs="Times New Roman"/>
          <w:color w:val="auto"/>
          <w:sz w:val="28"/>
          <w:szCs w:val="28"/>
        </w:rPr>
        <w:t xml:space="preserve">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Задачи духовно-нравственного развития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развитие навыков сотрудничества </w:t>
      </w:r>
      <w:proofErr w:type="gramStart"/>
      <w:r w:rsidRPr="006A751D">
        <w:rPr>
          <w:rFonts w:ascii="Times New Roman" w:hAnsi="Times New Roman"/>
          <w:sz w:val="28"/>
          <w:szCs w:val="28"/>
        </w:rPr>
        <w:t>со</w:t>
      </w:r>
      <w:proofErr w:type="gramEnd"/>
      <w:r w:rsidRPr="006A751D">
        <w:rPr>
          <w:rFonts w:ascii="Times New Roman" w:hAnsi="Times New Roman"/>
          <w:sz w:val="28"/>
          <w:szCs w:val="28"/>
        </w:rPr>
        <w:t xml:space="preserve">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знакомство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 xml:space="preserve">оспитание эмоционально-положительного отношения к </w:t>
      </w:r>
      <w:proofErr w:type="gramStart"/>
      <w:r w:rsidRPr="007A3ABE">
        <w:rPr>
          <w:rFonts w:ascii="Times New Roman" w:hAnsi="Times New Roman" w:cs="Times New Roman"/>
          <w:color w:val="auto"/>
          <w:spacing w:val="-2"/>
          <w:sz w:val="28"/>
          <w:szCs w:val="28"/>
        </w:rPr>
        <w:t>прекрасному</w:t>
      </w:r>
      <w:proofErr w:type="gramEnd"/>
      <w:r w:rsidRPr="007A3ABE">
        <w:rPr>
          <w:rFonts w:ascii="Times New Roman" w:hAnsi="Times New Roman" w:cs="Times New Roman"/>
          <w:color w:val="auto"/>
          <w:spacing w:val="-2"/>
          <w:sz w:val="28"/>
          <w:szCs w:val="28"/>
        </w:rPr>
        <w:t>,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w:t>
      </w:r>
      <w:proofErr w:type="gramStart"/>
      <w:r w:rsidRPr="000A2E03">
        <w:rPr>
          <w:rFonts w:ascii="Times New Roman" w:hAnsi="Times New Roman"/>
          <w:kern w:val="22"/>
          <w:sz w:val="28"/>
          <w:szCs w:val="28"/>
        </w:rPr>
        <w:t>обучающихся</w:t>
      </w:r>
      <w:proofErr w:type="gramEnd"/>
      <w:r w:rsidRPr="000A2E03">
        <w:rPr>
          <w:rFonts w:ascii="Times New Roman" w:hAnsi="Times New Roman"/>
          <w:kern w:val="22"/>
          <w:sz w:val="28"/>
          <w:szCs w:val="28"/>
        </w:rPr>
        <w:t xml:space="preserve">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опыте организации индивидуальной, групповой, коллективной деятельности </w:t>
      </w:r>
      <w:proofErr w:type="gramStart"/>
      <w:r w:rsidRPr="00F63254">
        <w:rPr>
          <w:rFonts w:ascii="Times New Roman" w:eastAsia="Calibri" w:hAnsi="Times New Roman" w:cs="Times New Roman"/>
          <w:sz w:val="28"/>
          <w:szCs w:val="28"/>
        </w:rPr>
        <w:t>обучающихся</w:t>
      </w:r>
      <w:proofErr w:type="gramEnd"/>
      <w:r w:rsidRPr="00F63254">
        <w:rPr>
          <w:rFonts w:ascii="Times New Roman" w:eastAsia="Calibri" w:hAnsi="Times New Roman" w:cs="Times New Roman"/>
          <w:sz w:val="28"/>
          <w:szCs w:val="28"/>
        </w:rPr>
        <w:t>;</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proofErr w:type="gramStart"/>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w:t>
      </w:r>
      <w:proofErr w:type="spellStart"/>
      <w:r w:rsidRPr="00F63254">
        <w:rPr>
          <w:rFonts w:ascii="Times New Roman" w:hAnsi="Times New Roman" w:cs="Times New Roman"/>
          <w:color w:val="000000"/>
          <w:spacing w:val="-4"/>
          <w:sz w:val="28"/>
          <w:szCs w:val="28"/>
        </w:rPr>
        <w:t>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w:t>
      </w:r>
      <w:proofErr w:type="gramStart"/>
      <w:r w:rsidRPr="00FF366B">
        <w:rPr>
          <w:rFonts w:ascii="Times New Roman" w:hAnsi="Times New Roman"/>
          <w:sz w:val="28"/>
          <w:szCs w:val="28"/>
        </w:rPr>
        <w:t>готовности</w:t>
      </w:r>
      <w:proofErr w:type="gramEnd"/>
      <w:r w:rsidRPr="00FF366B">
        <w:rPr>
          <w:rFonts w:ascii="Times New Roman" w:hAnsi="Times New Roman"/>
          <w:sz w:val="28"/>
          <w:szCs w:val="28"/>
        </w:rPr>
        <w:t xml:space="preserve">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 xml:space="preserve">еваниями) и </w:t>
      </w:r>
      <w:proofErr w:type="gramStart"/>
      <w:r>
        <w:rPr>
          <w:rFonts w:ascii="Times New Roman" w:eastAsia="Times New Roman" w:hAnsi="Times New Roman" w:cs="Times New Roman"/>
          <w:color w:val="auto"/>
          <w:kern w:val="0"/>
          <w:sz w:val="28"/>
          <w:szCs w:val="28"/>
          <w:lang w:eastAsia="ru-RU"/>
        </w:rPr>
        <w:t>восприятием</w:t>
      </w:r>
      <w:proofErr w:type="gramEnd"/>
      <w:r>
        <w:rPr>
          <w:rFonts w:ascii="Times New Roman" w:eastAsia="Times New Roman" w:hAnsi="Times New Roman" w:cs="Times New Roman"/>
          <w:color w:val="auto"/>
          <w:kern w:val="0"/>
          <w:sz w:val="28"/>
          <w:szCs w:val="28"/>
          <w:lang w:eastAsia="ru-RU"/>
        </w:rPr>
        <w:t xml:space="preserve">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Программа формирования экологической культуры, здорового и безопасного образа жизни </w:t>
      </w:r>
      <w:proofErr w:type="gramStart"/>
      <w:r w:rsidRPr="00F63254">
        <w:rPr>
          <w:rFonts w:ascii="Times New Roman" w:hAnsi="Times New Roman" w:cs="Times New Roman"/>
          <w:bCs/>
          <w:sz w:val="28"/>
          <w:szCs w:val="28"/>
        </w:rPr>
        <w:t>обучающихся</w:t>
      </w:r>
      <w:proofErr w:type="gramEnd"/>
      <w:r w:rsidRPr="00F63254">
        <w:rPr>
          <w:rFonts w:ascii="Times New Roman" w:hAnsi="Times New Roman" w:cs="Times New Roman"/>
          <w:bCs/>
          <w:sz w:val="28"/>
          <w:szCs w:val="28"/>
        </w:rPr>
        <w:t xml:space="preserve">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 xml:space="preserve">2. </w:t>
      </w:r>
      <w:proofErr w:type="gramStart"/>
      <w:r w:rsidRPr="00F63254">
        <w:rPr>
          <w:rFonts w:ascii="Times New Roman" w:hAnsi="Times New Roman" w:cs="Times New Roman"/>
          <w:bCs/>
          <w:sz w:val="28"/>
          <w:szCs w:val="28"/>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F63254">
        <w:rPr>
          <w:rFonts w:ascii="Times New Roman" w:hAnsi="Times New Roman" w:cs="Times New Roman"/>
          <w:sz w:val="28"/>
          <w:szCs w:val="28"/>
        </w:rPr>
        <w:t>подготовленности</w:t>
      </w:r>
      <w:proofErr w:type="gramEnd"/>
      <w:r w:rsidRPr="00F63254">
        <w:rPr>
          <w:rFonts w:ascii="Times New Roman" w:hAnsi="Times New Roman" w:cs="Times New Roman"/>
          <w:sz w:val="28"/>
          <w:szCs w:val="28"/>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w:t>
      </w:r>
      <w:proofErr w:type="gramStart"/>
      <w:r w:rsidRPr="00F63254">
        <w:rPr>
          <w:rFonts w:ascii="Times New Roman" w:eastAsia="Calibri" w:hAnsi="Times New Roman" w:cs="Times New Roman"/>
          <w:color w:val="000000"/>
          <w:sz w:val="28"/>
          <w:szCs w:val="28"/>
        </w:rPr>
        <w:t xml:space="preserve">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F63254">
        <w:rPr>
          <w:rFonts w:ascii="Times New Roman" w:eastAsia="Calibri" w:hAnsi="Times New Roman" w:cs="Times New Roman"/>
          <w:color w:val="000000"/>
          <w:sz w:val="28"/>
          <w:szCs w:val="28"/>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w:t>
      </w:r>
      <w:proofErr w:type="gramStart"/>
      <w:r w:rsidRPr="00F63254">
        <w:rPr>
          <w:rFonts w:ascii="Times New Roman" w:eastAsia="Calibri" w:hAnsi="Times New Roman" w:cs="Times New Roman"/>
          <w:color w:val="000000"/>
          <w:sz w:val="28"/>
          <w:szCs w:val="28"/>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lastRenderedPageBreak/>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roofErr w:type="gramEnd"/>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 xml:space="preserve">оказание помощи в освоении </w:t>
      </w:r>
      <w:proofErr w:type="gramStart"/>
      <w:r w:rsidRPr="000E2691">
        <w:rPr>
          <w:rFonts w:ascii="Times New Roman" w:hAnsi="Times New Roman" w:cs="Times New Roman"/>
          <w:sz w:val="28"/>
          <w:szCs w:val="28"/>
        </w:rPr>
        <w:t>обучающимися</w:t>
      </w:r>
      <w:proofErr w:type="gramEnd"/>
      <w:r w:rsidRPr="000E2691">
        <w:rPr>
          <w:rFonts w:ascii="Times New Roman" w:hAnsi="Times New Roman" w:cs="Times New Roman"/>
          <w:sz w:val="28"/>
          <w:szCs w:val="28"/>
        </w:rPr>
        <w:t xml:space="preserve">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0E2691">
        <w:rPr>
          <w:rFonts w:ascii="Times New Roman" w:hAnsi="Times New Roman" w:cs="Times New Roman"/>
          <w:sz w:val="28"/>
          <w:szCs w:val="28"/>
        </w:rPr>
        <w:t>со</w:t>
      </w:r>
      <w:proofErr w:type="gramEnd"/>
      <w:r w:rsidRPr="000E2691">
        <w:rPr>
          <w:rFonts w:ascii="Times New Roman" w:hAnsi="Times New Roman" w:cs="Times New Roman"/>
          <w:sz w:val="28"/>
          <w:szCs w:val="28"/>
        </w:rPr>
        <w:t xml:space="preserve">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своевременное выявление </w:t>
      </w:r>
      <w:proofErr w:type="gramStart"/>
      <w:r>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roofErr w:type="gramEnd"/>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proofErr w:type="gramStart"/>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 xml:space="preserve">Коррекционная работа с </w:t>
      </w:r>
      <w:proofErr w:type="gramStart"/>
      <w:r w:rsidRPr="00FF366B">
        <w:rPr>
          <w:rFonts w:ascii="Times New Roman" w:hAnsi="Times New Roman" w:cs="Times New Roman"/>
          <w:color w:val="auto"/>
          <w:sz w:val="28"/>
          <w:szCs w:val="28"/>
        </w:rPr>
        <w:t>обучающимися</w:t>
      </w:r>
      <w:proofErr w:type="gramEnd"/>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w:t>
      </w:r>
      <w:proofErr w:type="gramStart"/>
      <w:r w:rsidRPr="00417E9F">
        <w:rPr>
          <w:rFonts w:ascii="Times New Roman" w:hAnsi="Times New Roman" w:cs="Times New Roman"/>
          <w:color w:val="auto"/>
          <w:sz w:val="28"/>
          <w:szCs w:val="28"/>
        </w:rPr>
        <w:t>здоровья</w:t>
      </w:r>
      <w:proofErr w:type="gramEnd"/>
      <w:r w:rsidRPr="00417E9F">
        <w:rPr>
          <w:rFonts w:ascii="Times New Roman" w:hAnsi="Times New Roman" w:cs="Times New Roman"/>
          <w:color w:val="auto"/>
          <w:sz w:val="28"/>
          <w:szCs w:val="28"/>
        </w:rPr>
        <w:t xml:space="preserve">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proofErr w:type="gramStart"/>
      <w:r>
        <w:rPr>
          <w:caps w:val="0"/>
          <w:color w:val="auto"/>
        </w:rPr>
        <w:t>обучающегося</w:t>
      </w:r>
      <w:proofErr w:type="gramEnd"/>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00056EBE" w:rsidRPr="00056EBE">
        <w:rPr>
          <w:rFonts w:ascii="Times New Roman" w:hAnsi="Times New Roman" w:cs="Times New Roman"/>
          <w:color w:val="auto"/>
          <w:sz w:val="28"/>
          <w:szCs w:val="28"/>
        </w:rPr>
        <w:t>воспитания</w:t>
      </w:r>
      <w:proofErr w:type="gramEnd"/>
      <w:r w:rsidR="00056EBE" w:rsidRPr="00056EBE">
        <w:rPr>
          <w:rFonts w:ascii="Times New Roman" w:hAnsi="Times New Roman" w:cs="Times New Roman"/>
          <w:color w:val="auto"/>
          <w:sz w:val="28"/>
          <w:szCs w:val="28"/>
        </w:rPr>
        <w:t xml:space="preserve">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 xml:space="preserve">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945C09">
        <w:rPr>
          <w:rFonts w:ascii="Times New Roman" w:hAnsi="Times New Roman" w:cs="Times New Roman"/>
          <w:sz w:val="28"/>
          <w:szCs w:val="28"/>
        </w:rPr>
        <w:t>обучающийся</w:t>
      </w:r>
      <w:proofErr w:type="gramEnd"/>
      <w:r w:rsidRPr="00945C09">
        <w:rPr>
          <w:rFonts w:ascii="Times New Roman" w:hAnsi="Times New Roman" w:cs="Times New Roman"/>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proofErr w:type="gramStart"/>
      <w:r w:rsidRPr="00334688">
        <w:rPr>
          <w:rFonts w:ascii="Times New Roman" w:hAnsi="Times New Roman" w:cs="Times New Roman"/>
          <w:sz w:val="28"/>
          <w:szCs w:val="28"/>
        </w:rPr>
        <w:t>обучающихся</w:t>
      </w:r>
      <w:proofErr w:type="gramEnd"/>
      <w:r w:rsidRPr="00334688">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Программа внеурочной деятельности обеспечивает учет индивидуальных особенностей и </w:t>
      </w:r>
      <w:proofErr w:type="gramStart"/>
      <w:r w:rsidRPr="00F63254">
        <w:rPr>
          <w:sz w:val="28"/>
          <w:szCs w:val="28"/>
        </w:rPr>
        <w:t>потребностей</w:t>
      </w:r>
      <w:proofErr w:type="gramEnd"/>
      <w:r w:rsidRPr="00F63254">
        <w:rPr>
          <w:sz w:val="28"/>
          <w:szCs w:val="28"/>
        </w:rPr>
        <w:t xml:space="preserve">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proofErr w:type="gramStart"/>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proofErr w:type="gramEnd"/>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 xml:space="preserve">развитие возможных избирательных способностей и интересов </w:t>
      </w:r>
      <w:proofErr w:type="gramStart"/>
      <w:r w:rsidRPr="00F63254">
        <w:rPr>
          <w:rFonts w:ascii="Times New Roman" w:hAnsi="Times New Roman" w:cs="Times New Roman"/>
          <w:bCs/>
          <w:sz w:val="28"/>
          <w:szCs w:val="28"/>
        </w:rPr>
        <w:t>обучающегося</w:t>
      </w:r>
      <w:proofErr w:type="gramEnd"/>
      <w:r w:rsidRPr="00F63254">
        <w:rPr>
          <w:rFonts w:ascii="Times New Roman" w:hAnsi="Times New Roman" w:cs="Times New Roman"/>
          <w:bCs/>
          <w:sz w:val="28"/>
          <w:szCs w:val="28"/>
        </w:rPr>
        <w:t xml:space="preserve">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w:t>
      </w:r>
      <w:proofErr w:type="spellEnd"/>
      <w:r w:rsidRPr="00F63254">
        <w:rPr>
          <w:sz w:val="28"/>
          <w:szCs w:val="28"/>
        </w:rPr>
        <w:t>-коррекционными)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w:t>
      </w:r>
      <w:proofErr w:type="spellStart"/>
      <w:r w:rsidRPr="00F63254">
        <w:rPr>
          <w:spacing w:val="-4"/>
          <w:sz w:val="28"/>
          <w:szCs w:val="28"/>
        </w:rPr>
        <w:t>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w:t>
      </w:r>
      <w:proofErr w:type="gramStart"/>
      <w:r w:rsidRPr="00F63254">
        <w:rPr>
          <w:rFonts w:ascii="Times New Roman" w:hAnsi="Times New Roman"/>
          <w:sz w:val="28"/>
          <w:szCs w:val="28"/>
        </w:rPr>
        <w:t>обучающихся</w:t>
      </w:r>
      <w:proofErr w:type="gramEnd"/>
      <w:r w:rsidRPr="00F63254">
        <w:rPr>
          <w:rFonts w:ascii="Times New Roman" w:hAnsi="Times New Roman"/>
          <w:sz w:val="28"/>
          <w:szCs w:val="28"/>
        </w:rPr>
        <w:t xml:space="preserve">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личностное развитие </w:t>
      </w:r>
      <w:proofErr w:type="gramStart"/>
      <w:r w:rsidRPr="00F63254">
        <w:rPr>
          <w:rFonts w:ascii="Times New Roman" w:hAnsi="Times New Roman"/>
          <w:sz w:val="28"/>
          <w:szCs w:val="28"/>
        </w:rPr>
        <w:t>обучающегося</w:t>
      </w:r>
      <w:proofErr w:type="gramEnd"/>
      <w:r w:rsidRPr="00F63254">
        <w:rPr>
          <w:rFonts w:ascii="Times New Roman" w:hAnsi="Times New Roman"/>
          <w:sz w:val="28"/>
          <w:szCs w:val="28"/>
        </w:rPr>
        <w:t xml:space="preserve">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 xml:space="preserve">эта часть отсутствует. Время, отводимое на данную часть, внутри максимально допустимой недельной нагрузки </w:t>
      </w:r>
      <w:proofErr w:type="gramStart"/>
      <w:r w:rsidRPr="00F63254">
        <w:rPr>
          <w:rFonts w:ascii="Times New Roman" w:hAnsi="Times New Roman"/>
          <w:color w:val="auto"/>
          <w:sz w:val="28"/>
          <w:szCs w:val="28"/>
        </w:rPr>
        <w:t>обучающихся</w:t>
      </w:r>
      <w:proofErr w:type="gramEnd"/>
      <w:r w:rsidRPr="00F63254">
        <w:rPr>
          <w:rFonts w:ascii="Times New Roman" w:hAnsi="Times New Roman"/>
          <w:color w:val="auto"/>
          <w:sz w:val="28"/>
          <w:szCs w:val="28"/>
        </w:rPr>
        <w:t xml:space="preserve">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roofErr w:type="gramEnd"/>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w:t>
      </w:r>
      <w:proofErr w:type="gramStart"/>
      <w:r w:rsidR="007A2E9B" w:rsidRPr="00F63254">
        <w:rPr>
          <w:rFonts w:ascii="Times New Roman" w:hAnsi="Times New Roman" w:cs="Times New Roman"/>
          <w:sz w:val="28"/>
          <w:szCs w:val="28"/>
        </w:rPr>
        <w:t>обучающихся</w:t>
      </w:r>
      <w:proofErr w:type="gramEnd"/>
      <w:r w:rsidR="007A2E9B" w:rsidRPr="00F63254">
        <w:rPr>
          <w:rFonts w:ascii="Times New Roman" w:hAnsi="Times New Roman" w:cs="Times New Roman"/>
          <w:sz w:val="28"/>
          <w:szCs w:val="28"/>
        </w:rPr>
        <w:t xml:space="preserve">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 xml:space="preserve">рганизацией самостоятельно, исходя из психофизических </w:t>
      </w:r>
      <w:proofErr w:type="gramStart"/>
      <w:r w:rsidRPr="00F63254">
        <w:rPr>
          <w:rFonts w:ascii="Times New Roman" w:hAnsi="Times New Roman"/>
          <w:sz w:val="28"/>
          <w:szCs w:val="28"/>
        </w:rPr>
        <w:t>особенностей</w:t>
      </w:r>
      <w:proofErr w:type="gramEnd"/>
      <w:r w:rsidRPr="00F63254">
        <w:rPr>
          <w:rFonts w:ascii="Times New Roman" w:hAnsi="Times New Roman"/>
          <w:sz w:val="28"/>
          <w:szCs w:val="28"/>
        </w:rPr>
        <w:t xml:space="preserve">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xml:space="preserve">) </w:t>
      </w:r>
      <w:proofErr w:type="gramStart"/>
      <w:r w:rsidRPr="00F63254">
        <w:rPr>
          <w:rFonts w:ascii="Times New Roman" w:hAnsi="Times New Roman"/>
          <w:color w:val="auto"/>
          <w:sz w:val="28"/>
          <w:szCs w:val="28"/>
        </w:rPr>
        <w:t>обучающимися</w:t>
      </w:r>
      <w:proofErr w:type="gramEnd"/>
      <w:r w:rsidRPr="00F63254">
        <w:rPr>
          <w:rFonts w:ascii="Times New Roman" w:hAnsi="Times New Roman"/>
          <w:color w:val="auto"/>
          <w:sz w:val="28"/>
          <w:szCs w:val="28"/>
        </w:rPr>
        <w:t xml:space="preserve">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w:t>
      </w:r>
      <w:proofErr w:type="gramStart"/>
      <w:r w:rsidR="00261BEB">
        <w:rPr>
          <w:rFonts w:ascii="Times New Roman" w:hAnsi="Times New Roman"/>
          <w:sz w:val="28"/>
          <w:szCs w:val="28"/>
        </w:rPr>
        <w:t>дополнительном</w:t>
      </w:r>
      <w:proofErr w:type="gramEnd"/>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proofErr w:type="gramStart"/>
      <w:r>
        <w:rPr>
          <w:rFonts w:ascii="Times New Roman" w:hAnsi="Times New Roman"/>
          <w:spacing w:val="2"/>
          <w:sz w:val="28"/>
          <w:szCs w:val="28"/>
          <w:vertAlign w:val="superscript"/>
        </w:rPr>
        <w:t>1</w:t>
      </w:r>
      <w:proofErr w:type="gramEnd"/>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proofErr w:type="gramStart"/>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roofErr w:type="gramEnd"/>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proofErr w:type="gramStart"/>
      <w:r w:rsidRPr="00F63254">
        <w:rPr>
          <w:rFonts w:ascii="Times New Roman" w:hAnsi="Times New Roman" w:cs="Times New Roman"/>
          <w:sz w:val="28"/>
          <w:szCs w:val="28"/>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F63254">
        <w:rPr>
          <w:rFonts w:ascii="Times New Roman" w:hAnsi="Times New Roman" w:cs="Times New Roman"/>
          <w:sz w:val="28"/>
          <w:szCs w:val="28"/>
        </w:rPr>
        <w:t xml:space="preserve">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F63254">
        <w:rPr>
          <w:rFonts w:ascii="Times New Roman" w:hAnsi="Times New Roman" w:cs="Times New Roman"/>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 xml:space="preserve">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 xml:space="preserve">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F63254">
        <w:rPr>
          <w:rFonts w:ascii="Times New Roman" w:hAnsi="Times New Roman" w:cs="Times New Roman"/>
          <w:sz w:val="28"/>
          <w:szCs w:val="28"/>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w:t>
      </w:r>
      <w:proofErr w:type="gramStart"/>
      <w:r w:rsidRPr="00890C23">
        <w:rPr>
          <w:sz w:val="28"/>
          <w:szCs w:val="28"/>
        </w:rPr>
        <w:t>обучающихся</w:t>
      </w:r>
      <w:proofErr w:type="gramEnd"/>
      <w:r w:rsidRPr="00890C23">
        <w:rPr>
          <w:sz w:val="28"/>
          <w:szCs w:val="28"/>
        </w:rPr>
        <w:t xml:space="preserve">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00E865C8" w:rsidRPr="00190C04">
        <w:rPr>
          <w:rFonts w:ascii="Times New Roman" w:hAnsi="Times New Roman" w:cs="Times New Roman"/>
          <w:sz w:val="28"/>
          <w:szCs w:val="28"/>
        </w:rPr>
        <w:t>обучающихся</w:t>
      </w:r>
      <w:proofErr w:type="gramEnd"/>
      <w:r w:rsidR="00E865C8" w:rsidRPr="00190C04">
        <w:rPr>
          <w:rFonts w:ascii="Times New Roman" w:hAnsi="Times New Roman" w:cs="Times New Roman"/>
          <w:sz w:val="28"/>
          <w:szCs w:val="28"/>
        </w:rPr>
        <w:t xml:space="preserve">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190C04">
        <w:rPr>
          <w:rFonts w:ascii="Times New Roman" w:eastAsia="Times New Roman" w:hAnsi="Times New Roman" w:cs="Times New Roman"/>
          <w:kern w:val="0"/>
          <w:sz w:val="28"/>
          <w:szCs w:val="28"/>
          <w:lang w:eastAsia="ru-RU"/>
        </w:rPr>
        <w:t>здоровья</w:t>
      </w:r>
      <w:proofErr w:type="gramEnd"/>
      <w:r w:rsidRPr="00190C04">
        <w:rPr>
          <w:rFonts w:ascii="Times New Roman" w:eastAsia="Times New Roman" w:hAnsi="Times New Roman" w:cs="Times New Roman"/>
          <w:kern w:val="0"/>
          <w:sz w:val="28"/>
          <w:szCs w:val="28"/>
          <w:lang w:eastAsia="ru-RU"/>
        </w:rPr>
        <w:t xml:space="preserve">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w:t>
      </w:r>
      <w:proofErr w:type="spellStart"/>
      <w:r w:rsidRPr="00F63254">
        <w:rPr>
          <w:rFonts w:ascii="Times New Roman" w:hAnsi="Times New Roman" w:cs="Times New Roman"/>
          <w:sz w:val="28"/>
          <w:szCs w:val="28"/>
        </w:rPr>
        <w:t>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proofErr w:type="gramStart"/>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8533D1">
        <w:rPr>
          <w:rFonts w:ascii="Times New Roman" w:hAnsi="Times New Roman" w:cs="Times New Roman"/>
          <w:sz w:val="28"/>
          <w:szCs w:val="28"/>
        </w:rPr>
        <w:t xml:space="preserve">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 xml:space="preserve">медицинских работников) других организаций к работе с </w:t>
      </w:r>
      <w:proofErr w:type="gramStart"/>
      <w:r w:rsidRPr="00F63254">
        <w:rPr>
          <w:rFonts w:ascii="Times New Roman" w:hAnsi="Times New Roman" w:cs="Times New Roman"/>
          <w:color w:val="auto"/>
          <w:sz w:val="28"/>
          <w:szCs w:val="28"/>
        </w:rPr>
        <w:t>обучающимися</w:t>
      </w:r>
      <w:proofErr w:type="gramEnd"/>
      <w:r w:rsidRPr="00F63254">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Финансовые условия реализации АООП НОО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 xml:space="preserve">ФГОС НОО </w:t>
      </w:r>
      <w:proofErr w:type="gramStart"/>
      <w:r w:rsidR="00A13CEE">
        <w:rPr>
          <w:rFonts w:ascii="Times New Roman" w:hAnsi="Times New Roman"/>
          <w:sz w:val="28"/>
          <w:szCs w:val="28"/>
        </w:rPr>
        <w:t>обучающихся</w:t>
      </w:r>
      <w:proofErr w:type="gramEnd"/>
      <w:r w:rsidR="00A13CEE">
        <w:rPr>
          <w:rFonts w:ascii="Times New Roman" w:hAnsi="Times New Roman"/>
          <w:sz w:val="28"/>
          <w:szCs w:val="28"/>
        </w:rPr>
        <w:t xml:space="preserve">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 xml:space="preserve">НОО, в том числе с круглосуточным пребыванием </w:t>
      </w:r>
      <w:proofErr w:type="gramStart"/>
      <w:r w:rsidRPr="008E295F">
        <w:rPr>
          <w:rFonts w:ascii="Times New Roman" w:hAnsi="Times New Roman" w:cs="Times New Roman"/>
          <w:spacing w:val="2"/>
          <w:sz w:val="28"/>
          <w:szCs w:val="28"/>
        </w:rPr>
        <w:t>обучающихся</w:t>
      </w:r>
      <w:proofErr w:type="gramEnd"/>
      <w:r w:rsidRPr="008E295F">
        <w:rPr>
          <w:rFonts w:ascii="Times New Roman" w:hAnsi="Times New Roman" w:cs="Times New Roman"/>
          <w:spacing w:val="2"/>
          <w:sz w:val="28"/>
          <w:szCs w:val="28"/>
        </w:rPr>
        <w:t xml:space="preserve">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 xml:space="preserve">образование </w:t>
      </w:r>
      <w:proofErr w:type="gramStart"/>
      <w:r w:rsidRPr="00F63254">
        <w:rPr>
          <w:rFonts w:ascii="Times New Roman" w:hAnsi="Times New Roman" w:cs="Times New Roman"/>
          <w:color w:val="00000A"/>
          <w:sz w:val="28"/>
          <w:szCs w:val="28"/>
        </w:rPr>
        <w:t>обучающегося</w:t>
      </w:r>
      <w:proofErr w:type="gramEnd"/>
      <w:r w:rsidRPr="00F63254">
        <w:rPr>
          <w:rFonts w:ascii="Times New Roman" w:hAnsi="Times New Roman" w:cs="Times New Roman"/>
          <w:color w:val="00000A"/>
          <w:sz w:val="28"/>
          <w:szCs w:val="28"/>
        </w:rPr>
        <w:t xml:space="preserve">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proofErr w:type="gramStart"/>
      <w:r>
        <w:rPr>
          <w:rFonts w:ascii="Times New Roman" w:hAnsi="Times New Roman"/>
          <w:b/>
          <w:i/>
          <w:sz w:val="40"/>
          <w:szCs w:val="40"/>
        </w:rPr>
        <w:t>З</w:t>
      </w:r>
      <w:proofErr w:type="gramEnd"/>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gramStart"/>
      <w:r w:rsidRPr="00EA4C00">
        <w:rPr>
          <w:rFonts w:ascii="Times New Roman" w:hAnsi="Times New Roman"/>
          <w:sz w:val="28"/>
          <w:szCs w:val="28"/>
        </w:rPr>
        <w:lastRenderedPageBreak/>
        <w:t>З</w:t>
      </w:r>
      <w:proofErr w:type="gramEnd"/>
      <w:r w:rsidRPr="00EA4C00">
        <w:rPr>
          <w:rFonts w:ascii="Times New Roman" w:hAnsi="Times New Roman"/>
          <w:sz w:val="28"/>
          <w:szCs w:val="28"/>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proofErr w:type="gramStart"/>
      <w:r w:rsidRPr="004167FD">
        <w:rPr>
          <w:rFonts w:ascii="Times New Roman" w:hAnsi="Times New Roman"/>
          <w:sz w:val="28"/>
          <w:szCs w:val="28"/>
          <w:vertAlign w:val="superscript"/>
          <w:lang w:val="en-US"/>
        </w:rPr>
        <w:t>i</w:t>
      </w:r>
      <w:proofErr w:type="gramEnd"/>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gram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он</w:t>
      </w:r>
      <w:proofErr w:type="gramStart"/>
      <w:r w:rsidRPr="004167FD">
        <w:rPr>
          <w:rFonts w:ascii="Times New Roman" w:hAnsi="Times New Roman"/>
          <w:i/>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proofErr w:type="gramStart"/>
      <w:r w:rsidRPr="009D0DCE">
        <w:rPr>
          <w:rFonts w:ascii="Times New Roman" w:hAnsi="Times New Roman"/>
          <w:i/>
          <w:sz w:val="28"/>
          <w:szCs w:val="28"/>
          <w:vertAlign w:val="superscript"/>
          <w:lang w:val="en-US"/>
        </w:rPr>
        <w:t>i</w:t>
      </w:r>
      <w:proofErr w:type="gramEnd"/>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proofErr w:type="gramStart"/>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proofErr w:type="gramStart"/>
      <w:r w:rsidRPr="004167FD">
        <w:rPr>
          <w:rFonts w:ascii="Times New Roman" w:hAnsi="Times New Roman"/>
          <w:iCs/>
          <w:spacing w:val="-3"/>
          <w:sz w:val="28"/>
          <w:szCs w:val="28"/>
          <w:vertAlign w:val="subscript"/>
          <w:lang w:val="en-US"/>
        </w:rPr>
        <w:t>om</w:t>
      </w:r>
      <w:proofErr w:type="spellEnd"/>
      <w:proofErr w:type="gram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gramStart"/>
      <w:r>
        <w:rPr>
          <w:rFonts w:ascii="Times New Roman" w:hAnsi="Times New Roman"/>
          <w:spacing w:val="-4"/>
          <w:sz w:val="28"/>
          <w:szCs w:val="28"/>
          <w:vertAlign w:val="subscript"/>
        </w:rPr>
        <w:t>м</w:t>
      </w:r>
      <w:proofErr w:type="gramEnd"/>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lastRenderedPageBreak/>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proofErr w:type="gramStart"/>
      <w:r>
        <w:rPr>
          <w:rFonts w:ascii="Times New Roman" w:hAnsi="Times New Roman"/>
          <w:spacing w:val="-4"/>
          <w:sz w:val="28"/>
          <w:szCs w:val="28"/>
          <w:vertAlign w:val="superscript"/>
          <w:lang w:val="en-US"/>
        </w:rPr>
        <w:t>j</w:t>
      </w:r>
      <w:proofErr w:type="spellStart"/>
      <w:proofErr w:type="gramEnd"/>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w:t>
      </w:r>
      <w:proofErr w:type="gramStart"/>
      <w:r w:rsidRPr="003D2675">
        <w:rPr>
          <w:rFonts w:ascii="Times New Roman" w:hAnsi="Times New Roman"/>
          <w:color w:val="auto"/>
          <w:sz w:val="28"/>
          <w:szCs w:val="28"/>
        </w:rPr>
        <w:t>обучающихся</w:t>
      </w:r>
      <w:proofErr w:type="gramEnd"/>
      <w:r w:rsidRPr="003D2675">
        <w:rPr>
          <w:rFonts w:ascii="Times New Roman" w:hAnsi="Times New Roman"/>
          <w:color w:val="auto"/>
          <w:sz w:val="28"/>
          <w:szCs w:val="28"/>
        </w:rPr>
        <w:t xml:space="preserve">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w:t>
      </w:r>
      <w:proofErr w:type="gramStart"/>
      <w:r w:rsidRPr="003D2675">
        <w:rPr>
          <w:rFonts w:ascii="Times New Roman" w:hAnsi="Times New Roman"/>
          <w:color w:val="auto"/>
          <w:sz w:val="28"/>
          <w:szCs w:val="28"/>
        </w:rPr>
        <w:t>обучающихся</w:t>
      </w:r>
      <w:proofErr w:type="gramEnd"/>
      <w:r w:rsidRPr="003D2675">
        <w:rPr>
          <w:rFonts w:ascii="Times New Roman" w:hAnsi="Times New Roman"/>
          <w:color w:val="auto"/>
          <w:sz w:val="28"/>
          <w:szCs w:val="28"/>
        </w:rPr>
        <w:t xml:space="preserve">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DB2C87">
        <w:rPr>
          <w:rFonts w:ascii="Times New Roman" w:hAnsi="Times New Roman"/>
          <w:color w:val="auto"/>
          <w:sz w:val="28"/>
          <w:szCs w:val="28"/>
        </w:rPr>
        <w:t>обучающимся</w:t>
      </w:r>
      <w:proofErr w:type="gramEnd"/>
      <w:r w:rsidRPr="00DB2C87">
        <w:rPr>
          <w:rFonts w:ascii="Times New Roman" w:hAnsi="Times New Roman"/>
          <w:color w:val="auto"/>
          <w:sz w:val="28"/>
          <w:szCs w:val="28"/>
        </w:rPr>
        <w:t xml:space="preserve">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proofErr w:type="gramStart"/>
      <w:r w:rsidRPr="004167FD">
        <w:rPr>
          <w:rFonts w:ascii="Times New Roman" w:hAnsi="Times New Roman"/>
          <w:i/>
          <w:sz w:val="28"/>
          <w:szCs w:val="28"/>
        </w:rPr>
        <w:t>K</w:t>
      </w:r>
      <w:proofErr w:type="gramEnd"/>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w:t>
      </w:r>
      <w:proofErr w:type="gramEnd"/>
      <w:r w:rsidRPr="004167FD">
        <w:rPr>
          <w:rFonts w:ascii="Times New Roman" w:hAnsi="Times New Roman"/>
          <w:sz w:val="28"/>
          <w:szCs w:val="28"/>
        </w:rPr>
        <w:t xml:space="preserve">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proofErr w:type="gramStart"/>
      <w:r w:rsidRPr="004167FD">
        <w:rPr>
          <w:rFonts w:ascii="Times New Roman" w:hAnsi="Times New Roman"/>
          <w:sz w:val="28"/>
          <w:szCs w:val="28"/>
        </w:rPr>
        <w:t xml:space="preserve"> ,</w:t>
      </w:r>
      <w:proofErr w:type="gramEnd"/>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w:t>
      </w:r>
      <w:r w:rsidRPr="004167FD">
        <w:rPr>
          <w:rFonts w:ascii="Times New Roman" w:hAnsi="Times New Roman"/>
          <w:sz w:val="28"/>
          <w:szCs w:val="28"/>
        </w:rPr>
        <w:lastRenderedPageBreak/>
        <w:t>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roofErr w:type="gramEnd"/>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proofErr w:type="gram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FE045C" w:rsidRPr="004167FD" w:rsidRDefault="00FE045C" w:rsidP="00FE045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w:t>
      </w:r>
      <w:proofErr w:type="gramEnd"/>
      <w:r>
        <w:rPr>
          <w:rFonts w:ascii="Times New Roman" w:hAnsi="Times New Roman"/>
          <w:sz w:val="28"/>
          <w:szCs w:val="28"/>
        </w:rPr>
        <w:t xml:space="preserve">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proofErr w:type="gramStart"/>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w:t>
      </w:r>
      <w:proofErr w:type="gramEnd"/>
      <w:r w:rsidRPr="008E3C9D">
        <w:rPr>
          <w:rFonts w:ascii="Times New Roman" w:hAnsi="Times New Roman"/>
          <w:sz w:val="28"/>
          <w:szCs w:val="28"/>
        </w:rPr>
        <w:t xml:space="preserve">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F63254">
        <w:rPr>
          <w:sz w:val="28"/>
          <w:szCs w:val="28"/>
        </w:rPr>
        <w:t>к</w:t>
      </w:r>
      <w:proofErr w:type="gramEnd"/>
      <w:r w:rsidRPr="00F63254">
        <w:rPr>
          <w:sz w:val="28"/>
          <w:szCs w:val="28"/>
        </w:rPr>
        <w:t>:</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w:t>
      </w:r>
      <w:proofErr w:type="gramStart"/>
      <w:r w:rsidRPr="00F63254">
        <w:rPr>
          <w:sz w:val="28"/>
          <w:szCs w:val="28"/>
        </w:rPr>
        <w:t>обучающихся</w:t>
      </w:r>
      <w:proofErr w:type="gramEnd"/>
      <w:r w:rsidRPr="00F63254">
        <w:rPr>
          <w:sz w:val="28"/>
          <w:szCs w:val="28"/>
        </w:rPr>
        <w:t xml:space="preserve">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proofErr w:type="gramStart"/>
      <w:r w:rsidRPr="00F63254">
        <w:rPr>
          <w:sz w:val="28"/>
          <w:szCs w:val="28"/>
        </w:rPr>
        <w:t>пожарной</w:t>
      </w:r>
      <w:proofErr w:type="gramEnd"/>
      <w:r w:rsidRPr="00F63254">
        <w:rPr>
          <w:sz w:val="28"/>
          <w:szCs w:val="28"/>
        </w:rPr>
        <w:t xml:space="preserve">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F63254">
        <w:rPr>
          <w:rFonts w:ascii="Times New Roman" w:hAnsi="Times New Roman" w:cs="Times New Roman"/>
          <w:sz w:val="28"/>
          <w:szCs w:val="28"/>
        </w:rPr>
        <w:t>к</w:t>
      </w:r>
      <w:proofErr w:type="gramEnd"/>
      <w:r w:rsidRPr="00F63254">
        <w:rPr>
          <w:rFonts w:ascii="Times New Roman" w:hAnsi="Times New Roman" w:cs="Times New Roman"/>
          <w:sz w:val="28"/>
          <w:szCs w:val="28"/>
        </w:rPr>
        <w:t>:</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питания </w:t>
      </w:r>
      <w:proofErr w:type="gramStart"/>
      <w:r w:rsidRPr="00F63254">
        <w:rPr>
          <w:color w:val="auto"/>
          <w:sz w:val="28"/>
          <w:szCs w:val="28"/>
        </w:rPr>
        <w:t>обучающихся</w:t>
      </w:r>
      <w:proofErr w:type="gramEnd"/>
      <w:r w:rsidRPr="00F63254">
        <w:rPr>
          <w:color w:val="auto"/>
          <w:sz w:val="28"/>
          <w:szCs w:val="28"/>
        </w:rPr>
        <w:t>,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w:t>
      </w:r>
      <w:proofErr w:type="gramStart"/>
      <w:r w:rsidR="009453EA" w:rsidRPr="00B10D05">
        <w:rPr>
          <w:rFonts w:ascii="Times New Roman" w:hAnsi="Times New Roman"/>
          <w:sz w:val="28"/>
          <w:szCs w:val="28"/>
        </w:rPr>
        <w:t>активности</w:t>
      </w:r>
      <w:proofErr w:type="gramEnd"/>
      <w:r w:rsidR="009453EA" w:rsidRPr="00B10D05">
        <w:rPr>
          <w:rFonts w:ascii="Times New Roman" w:hAnsi="Times New Roman"/>
          <w:sz w:val="28"/>
          <w:szCs w:val="28"/>
        </w:rPr>
        <w:t xml:space="preserve">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proofErr w:type="gramStart"/>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proofErr w:type="gramStart"/>
      <w:r>
        <w:rPr>
          <w:rFonts w:ascii="Times New Roman" w:hAnsi="Times New Roman" w:cs="Times New Roman"/>
          <w:b/>
          <w:sz w:val="28"/>
          <w:szCs w:val="28"/>
        </w:rPr>
        <w:t>7</w:t>
      </w:r>
      <w:proofErr w:type="gramEnd"/>
      <w:r>
        <w:rPr>
          <w:rFonts w:ascii="Times New Roman" w:hAnsi="Times New Roman" w:cs="Times New Roman"/>
          <w:b/>
          <w:sz w:val="28"/>
          <w:szCs w:val="28"/>
        </w:rPr>
        <w:t>.2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дополнительный</w:t>
      </w:r>
      <w:proofErr w:type="gramEnd"/>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F63254">
        <w:rPr>
          <w:rFonts w:ascii="Times New Roman" w:hAnsi="Times New Roman" w:cs="Times New Roman"/>
          <w:sz w:val="28"/>
          <w:szCs w:val="28"/>
        </w:rPr>
        <w:t>обучение по режиму</w:t>
      </w:r>
      <w:proofErr w:type="gramEnd"/>
      <w:r w:rsidRPr="00F63254">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w:t>
      </w:r>
      <w:proofErr w:type="gramStart"/>
      <w:r w:rsidRPr="00F63254">
        <w:rPr>
          <w:rFonts w:ascii="Times New Roman" w:hAnsi="Times New Roman" w:cs="Times New Roman"/>
          <w:sz w:val="28"/>
          <w:szCs w:val="28"/>
        </w:rPr>
        <w:t xml:space="preserve">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roofErr w:type="gramEnd"/>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 xml:space="preserve">Наполняемость класса не должна превышать 12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w:t>
      </w:r>
      <w:proofErr w:type="gramStart"/>
      <w:r w:rsidRPr="00F63254">
        <w:rPr>
          <w:color w:val="auto"/>
          <w:sz w:val="28"/>
          <w:szCs w:val="28"/>
        </w:rPr>
        <w:t>обучающихся</w:t>
      </w:r>
      <w:proofErr w:type="gramEnd"/>
      <w:r w:rsidRPr="00F63254">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F63254">
        <w:rPr>
          <w:sz w:val="28"/>
          <w:szCs w:val="28"/>
        </w:rPr>
        <w:t>Internet</w:t>
      </w:r>
      <w:proofErr w:type="spellEnd"/>
      <w:r w:rsidRPr="00F63254">
        <w:rPr>
          <w:sz w:val="28"/>
          <w:szCs w:val="28"/>
        </w:rPr>
        <w: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w:t>
      </w:r>
      <w:proofErr w:type="spellEnd"/>
      <w:r w:rsidRPr="00D3206F">
        <w:rPr>
          <w:rFonts w:ascii="Times New Roman" w:hAnsi="Times New Roman" w:cs="Times New Roman"/>
          <w:color w:val="auto"/>
          <w:sz w:val="28"/>
          <w:szCs w:val="28"/>
        </w:rPr>
        <w:t xml:space="preserve">-тренажеров,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 xml:space="preserve">Особые образовательные потребности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F63254">
        <w:rPr>
          <w:rFonts w:ascii="Times New Roman" w:hAnsi="Times New Roman" w:cs="Times New Roman"/>
          <w:color w:val="auto"/>
          <w:sz w:val="28"/>
          <w:szCs w:val="28"/>
        </w:rPr>
        <w:t>звуко</w:t>
      </w:r>
      <w:proofErr w:type="spellEnd"/>
      <w:r w:rsidRPr="00F63254">
        <w:rPr>
          <w:rFonts w:ascii="Times New Roman" w:hAnsi="Times New Roman" w:cs="Times New Roman"/>
          <w:color w:val="auto"/>
          <w:sz w:val="28"/>
          <w:szCs w:val="28"/>
        </w:rPr>
        <w:t>-буквенного</w:t>
      </w:r>
      <w:proofErr w:type="gramEnd"/>
      <w:r w:rsidRPr="00F63254">
        <w:rPr>
          <w:rFonts w:ascii="Times New Roman" w:hAnsi="Times New Roman" w:cs="Times New Roman"/>
          <w:color w:val="auto"/>
          <w:sz w:val="28"/>
          <w:szCs w:val="28"/>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roofErr w:type="gramEnd"/>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w:t>
      </w:r>
      <w:proofErr w:type="gramStart"/>
      <w:r w:rsidRPr="00F63254">
        <w:rPr>
          <w:rFonts w:ascii="Times New Roman" w:hAnsi="Times New Roman" w:cs="Times New Roman"/>
          <w:color w:val="auto"/>
          <w:sz w:val="28"/>
          <w:szCs w:val="28"/>
        </w:rPr>
        <w:t>ритмической и спортивной деятельности</w:t>
      </w:r>
      <w:proofErr w:type="gramEnd"/>
      <w:r w:rsidRPr="00F63254">
        <w:rPr>
          <w:rFonts w:ascii="Times New Roman" w:hAnsi="Times New Roman" w:cs="Times New Roman"/>
          <w:color w:val="auto"/>
          <w:sz w:val="28"/>
          <w:szCs w:val="28"/>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F63254">
        <w:rPr>
          <w:rFonts w:ascii="Times New Roman" w:hAnsi="Times New Roman"/>
          <w:iCs/>
          <w:sz w:val="28"/>
          <w:szCs w:val="28"/>
        </w:rPr>
        <w:t xml:space="preserve">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proofErr w:type="gramStart"/>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roofErr w:type="gramEnd"/>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proofErr w:type="gramStart"/>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w:t>
      </w:r>
      <w:proofErr w:type="spellEnd"/>
      <w:r w:rsidRPr="00F63254">
        <w:rPr>
          <w:rFonts w:ascii="Times New Roman" w:hAnsi="Times New Roman" w:cs="Times New Roman"/>
          <w:bCs/>
          <w:iCs/>
          <w:sz w:val="28"/>
          <w:szCs w:val="28"/>
        </w:rPr>
        <w:t>-коррекционной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F63254">
        <w:rPr>
          <w:rFonts w:ascii="Times New Roman" w:hAnsi="Times New Roman" w:cs="Times New Roman"/>
          <w:bCs/>
          <w:iCs/>
          <w:sz w:val="28"/>
          <w:szCs w:val="28"/>
        </w:rPr>
        <w:t xml:space="preserve"> </w:t>
      </w:r>
      <w:proofErr w:type="gramStart"/>
      <w:r w:rsidRPr="00F63254">
        <w:rPr>
          <w:rFonts w:ascii="Times New Roman" w:hAnsi="Times New Roman" w:cs="Times New Roman"/>
          <w:bCs/>
          <w:iCs/>
          <w:sz w:val="28"/>
          <w:szCs w:val="28"/>
        </w:rPr>
        <w:t xml:space="preserve">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w:t>
      </w:r>
      <w:proofErr w:type="gramEnd"/>
      <w:r w:rsidRPr="00F63254">
        <w:rPr>
          <w:rFonts w:ascii="Times New Roman" w:hAnsi="Times New Roman" w:cs="Times New Roman"/>
          <w:sz w:val="28"/>
          <w:szCs w:val="28"/>
        </w:rPr>
        <w:t xml:space="preserve">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w:t>
      </w:r>
      <w:proofErr w:type="gramStart"/>
      <w:r w:rsidRPr="00F63254">
        <w:rPr>
          <w:rFonts w:ascii="Times New Roman" w:hAnsi="Times New Roman" w:cs="Times New Roman"/>
          <w:color w:val="auto"/>
          <w:sz w:val="28"/>
          <w:szCs w:val="28"/>
        </w:rPr>
        <w:t>на</w:t>
      </w:r>
      <w:proofErr w:type="gramEnd"/>
      <w:r w:rsidRPr="00F63254">
        <w:rPr>
          <w:rFonts w:ascii="Times New Roman" w:hAnsi="Times New Roman" w:cs="Times New Roman"/>
          <w:color w:val="auto"/>
          <w:sz w:val="28"/>
          <w:szCs w:val="28"/>
        </w:rPr>
        <w:t xml:space="preserve"> </w:t>
      </w:r>
      <w:proofErr w:type="gramStart"/>
      <w:r w:rsidRPr="00F63254">
        <w:rPr>
          <w:rFonts w:ascii="Times New Roman" w:hAnsi="Times New Roman" w:cs="Times New Roman"/>
          <w:color w:val="auto"/>
          <w:sz w:val="28"/>
          <w:szCs w:val="28"/>
        </w:rPr>
        <w:t>обучающегося</w:t>
      </w:r>
      <w:proofErr w:type="gramEnd"/>
      <w:r w:rsidRPr="00F63254">
        <w:rPr>
          <w:rFonts w:ascii="Times New Roman" w:hAnsi="Times New Roman" w:cs="Times New Roman"/>
          <w:color w:val="auto"/>
          <w:sz w:val="28"/>
          <w:szCs w:val="28"/>
        </w:rPr>
        <w:t xml:space="preserve">, но и на всех участников процесса образования. </w:t>
      </w:r>
      <w:proofErr w:type="gramStart"/>
      <w:r w:rsidRPr="00F63254">
        <w:rPr>
          <w:rFonts w:ascii="Times New Roman" w:hAnsi="Times New Roman" w:cs="Times New Roman"/>
          <w:color w:val="auto"/>
          <w:sz w:val="28"/>
          <w:szCs w:val="28"/>
        </w:rPr>
        <w:t xml:space="preserve">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roofErr w:type="gramEnd"/>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proofErr w:type="gramStart"/>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F63254">
        <w:rPr>
          <w:rFonts w:ascii="Times New Roman" w:hAnsi="Times New Roman" w:cs="Times New Roman"/>
          <w:sz w:val="28"/>
          <w:szCs w:val="28"/>
        </w:rPr>
        <w:t xml:space="preserve">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 xml:space="preserve">Необходимую нормативную правовую базу образования </w:t>
      </w:r>
      <w:proofErr w:type="gramStart"/>
      <w:r w:rsidRPr="00F63254">
        <w:rPr>
          <w:caps w:val="0"/>
          <w:sz w:val="28"/>
          <w:szCs w:val="28"/>
        </w:rPr>
        <w:t>обучающихся</w:t>
      </w:r>
      <w:proofErr w:type="gramEnd"/>
      <w:r w:rsidRPr="00F63254">
        <w:rPr>
          <w:caps w:val="0"/>
          <w:sz w:val="28"/>
          <w:szCs w:val="28"/>
        </w:rPr>
        <w:t xml:space="preserve">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2D" w:rsidRDefault="001B442D">
      <w:pPr>
        <w:spacing w:after="0" w:line="240" w:lineRule="auto"/>
      </w:pPr>
      <w:r>
        <w:separator/>
      </w:r>
    </w:p>
  </w:endnote>
  <w:endnote w:type="continuationSeparator" w:id="0">
    <w:p w:rsidR="001B442D" w:rsidRDefault="001B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97" w:rsidRDefault="00790CD1">
    <w:pPr>
      <w:pStyle w:val="af7"/>
      <w:jc w:val="center"/>
    </w:pPr>
    <w:r>
      <w:fldChar w:fldCharType="begin"/>
    </w:r>
    <w:r>
      <w:instrText xml:space="preserve"> PAGE   \* MERGEFORMAT </w:instrText>
    </w:r>
    <w:r>
      <w:fldChar w:fldCharType="separate"/>
    </w:r>
    <w:r w:rsidR="00D724F5">
      <w:rPr>
        <w:noProof/>
      </w:rPr>
      <w:t>2</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2D" w:rsidRDefault="001B442D">
      <w:pPr>
        <w:spacing w:after="0" w:line="240" w:lineRule="auto"/>
      </w:pPr>
      <w:r>
        <w:separator/>
      </w:r>
    </w:p>
  </w:footnote>
  <w:footnote w:type="continuationSeparator" w:id="0">
    <w:p w:rsidR="001B442D" w:rsidRDefault="001B442D">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07"/>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442D"/>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671B"/>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0CD1"/>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1B90"/>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6B38"/>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4F5"/>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B1D6-D80F-4FB0-8763-274ECEFC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186</Pages>
  <Words>46806</Words>
  <Characters>266796</Characters>
  <Application>Microsoft Office Word</Application>
  <DocSecurity>0</DocSecurity>
  <Lines>2223</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312977</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гыук</cp:lastModifiedBy>
  <cp:revision>3</cp:revision>
  <cp:lastPrinted>2014-04-21T11:03:00Z</cp:lastPrinted>
  <dcterms:created xsi:type="dcterms:W3CDTF">2018-04-19T16:12:00Z</dcterms:created>
  <dcterms:modified xsi:type="dcterms:W3CDTF">2018-04-19T18:20:00Z</dcterms:modified>
</cp:coreProperties>
</file>